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F561C" w14:textId="77777777" w:rsidR="006C0AD6" w:rsidRPr="00DC06F3" w:rsidRDefault="00DF23DC">
      <w:pPr>
        <w:spacing w:after="0" w:line="264" w:lineRule="auto"/>
        <w:ind w:left="120"/>
        <w:jc w:val="both"/>
        <w:rPr>
          <w:lang w:val="ru-RU"/>
        </w:rPr>
      </w:pPr>
      <w:r w:rsidRPr="00DC06F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77743F2" w14:textId="77777777" w:rsidR="006C0AD6" w:rsidRPr="00DC06F3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2576513D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14:paraId="47175F16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66A7A53C" w14:textId="77777777" w:rsidR="006C0AD6" w:rsidRPr="00DF23DC" w:rsidRDefault="00DF23DC">
      <w:pPr>
        <w:spacing w:after="0" w:line="264" w:lineRule="auto"/>
        <w:ind w:left="120"/>
        <w:jc w:val="both"/>
        <w:rPr>
          <w:lang w:val="ru-RU"/>
        </w:rPr>
      </w:pPr>
      <w:r w:rsidRPr="00DF23DC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F23DC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87ACB42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29D4825D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5899E607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14:paraId="231A75E2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92922B0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DF23DC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4A248DA2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75A5591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5F919415" w14:textId="77777777" w:rsidR="006C0AD6" w:rsidRPr="00DF23DC" w:rsidRDefault="00DF23DC">
      <w:pPr>
        <w:spacing w:after="0" w:line="264" w:lineRule="auto"/>
        <w:ind w:left="12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F23D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F23DC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6EEAE5EF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4483E8C7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385E3F3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14:paraId="1286A9F6" w14:textId="77777777" w:rsidR="006C0AD6" w:rsidRPr="00DF23DC" w:rsidRDefault="00DF23DC">
      <w:pPr>
        <w:spacing w:after="0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5332FD2F" w14:textId="77777777" w:rsidR="006C0AD6" w:rsidRPr="00DF23DC" w:rsidRDefault="00DF23DC">
      <w:pPr>
        <w:spacing w:after="0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627E477" w14:textId="77777777" w:rsidR="006C0AD6" w:rsidRPr="00DF23DC" w:rsidRDefault="00DF23DC">
      <w:pPr>
        <w:spacing w:after="0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37494C1" w14:textId="77777777" w:rsidR="006C0AD6" w:rsidRPr="00DF23DC" w:rsidRDefault="00DF23DC">
      <w:pPr>
        <w:spacing w:after="0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4A7B7CB1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7E6B5E33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7809CACD" w14:textId="77777777" w:rsidR="006C0AD6" w:rsidRPr="00DF23DC" w:rsidRDefault="00DF23DC">
      <w:pPr>
        <w:spacing w:after="0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2AB6197A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26FC32AA" w14:textId="77777777" w:rsidR="006C0AD6" w:rsidRPr="00DF23DC" w:rsidRDefault="00DF23DC">
      <w:pPr>
        <w:spacing w:after="0" w:line="264" w:lineRule="auto"/>
        <w:ind w:left="12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F23DC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F23DC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4307954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42AB4FA0" w14:textId="77777777" w:rsidR="006C0AD6" w:rsidRPr="00DF23DC" w:rsidRDefault="00DF23DC">
      <w:pPr>
        <w:spacing w:after="0" w:line="264" w:lineRule="auto"/>
        <w:ind w:left="12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411A8B3C" w14:textId="77777777" w:rsidR="006C0AD6" w:rsidRPr="00DF23DC" w:rsidRDefault="006C0AD6">
      <w:pPr>
        <w:rPr>
          <w:lang w:val="ru-RU"/>
        </w:rPr>
        <w:sectPr w:rsidR="006C0AD6" w:rsidRPr="00DF23DC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6391256"/>
    </w:p>
    <w:p w14:paraId="325C5C08" w14:textId="77777777" w:rsidR="006C0AD6" w:rsidRPr="00DF23DC" w:rsidRDefault="00DF23DC">
      <w:pPr>
        <w:spacing w:after="0" w:line="264" w:lineRule="auto"/>
        <w:ind w:left="120"/>
        <w:jc w:val="both"/>
        <w:rPr>
          <w:lang w:val="ru-RU"/>
        </w:rPr>
      </w:pPr>
      <w:bookmarkStart w:id="1" w:name="block-16391260"/>
      <w:bookmarkEnd w:id="0"/>
      <w:r w:rsidRPr="00DF23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C437394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62B5B1FB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6F79D361" w14:textId="77777777" w:rsidR="006C0AD6" w:rsidRPr="00DF23DC" w:rsidRDefault="00DF23DC">
      <w:pPr>
        <w:spacing w:after="0" w:line="264" w:lineRule="auto"/>
        <w:ind w:left="12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FAF3157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6F04AF3E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1C3D928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716EA247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3C547A53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14:paraId="0FE597CC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5FD382F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0E61636E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2" w:name="_ftnref1"/>
      <w:r>
        <w:fldChar w:fldCharType="begin"/>
      </w:r>
      <w:r w:rsidRPr="00DF23DC">
        <w:rPr>
          <w:lang w:val="ru-RU"/>
        </w:rPr>
        <w:instrText xml:space="preserve"> </w:instrText>
      </w:r>
      <w:r>
        <w:instrText>HYPERLINK</w:instrText>
      </w:r>
      <w:r w:rsidRPr="00DF23DC">
        <w:rPr>
          <w:lang w:val="ru-RU"/>
        </w:rPr>
        <w:instrText xml:space="preserve"> "</w:instrText>
      </w:r>
      <w:r>
        <w:instrText>https</w:instrText>
      </w:r>
      <w:r w:rsidRPr="00DF23DC">
        <w:rPr>
          <w:lang w:val="ru-RU"/>
        </w:rPr>
        <w:instrText>://</w:instrText>
      </w:r>
      <w:r>
        <w:instrText>workprogram</w:instrText>
      </w:r>
      <w:r w:rsidRPr="00DF23DC">
        <w:rPr>
          <w:lang w:val="ru-RU"/>
        </w:rPr>
        <w:instrText>.</w:instrText>
      </w:r>
      <w:r>
        <w:instrText>edsoo</w:instrText>
      </w:r>
      <w:r w:rsidRPr="00DF23DC">
        <w:rPr>
          <w:lang w:val="ru-RU"/>
        </w:rPr>
        <w:instrText>.</w:instrText>
      </w:r>
      <w:r>
        <w:instrText>ru</w:instrText>
      </w:r>
      <w:r w:rsidRPr="00DF23DC">
        <w:rPr>
          <w:lang w:val="ru-RU"/>
        </w:rPr>
        <w:instrText>/</w:instrText>
      </w:r>
      <w:r>
        <w:instrText>templates</w:instrText>
      </w:r>
      <w:r w:rsidRPr="00DF23DC">
        <w:rPr>
          <w:lang w:val="ru-RU"/>
        </w:rPr>
        <w:instrText>/415#_</w:instrText>
      </w:r>
      <w:r>
        <w:instrText>ftn</w:instrText>
      </w:r>
      <w:r w:rsidRPr="00DF23DC">
        <w:rPr>
          <w:lang w:val="ru-RU"/>
        </w:rPr>
        <w:instrText>1" \</w:instrText>
      </w:r>
      <w:r>
        <w:instrText>h</w:instrText>
      </w:r>
      <w:r w:rsidRPr="00DF23DC">
        <w:rPr>
          <w:lang w:val="ru-RU"/>
        </w:rPr>
        <w:instrText xml:space="preserve"> </w:instrText>
      </w:r>
      <w:r>
        <w:fldChar w:fldCharType="separate"/>
      </w:r>
      <w:r w:rsidRPr="00DF23DC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2"/>
    </w:p>
    <w:p w14:paraId="49302C48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81F9E45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5007AE48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1B5EB9A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4B1C5EEB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1A722D66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944553C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D869499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6EFF7517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593BE672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6A047D40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4945F849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14:paraId="1C52E1E9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32B175DF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D03B7C3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72ADA62D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ACD1399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787582CF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4F28422C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67F7F4E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7443ADB2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36B881D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2F51A384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69FAD6C4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>;</w:t>
      </w:r>
    </w:p>
    <w:p w14:paraId="570E18E9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52DE7836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14:paraId="3BB69A17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67424277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73FCAE76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3FBDDFE6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72435E48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D84E74B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EA9FAE5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2A0AE415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EDCB8A4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74A46290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6166193C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24E2F46E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31C7ED70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5DECB47B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5CD4C7DF" w14:textId="77777777" w:rsidR="006C0AD6" w:rsidRPr="00DF23DC" w:rsidRDefault="00DF23DC">
      <w:pPr>
        <w:spacing w:after="0" w:line="264" w:lineRule="auto"/>
        <w:ind w:left="120"/>
        <w:jc w:val="both"/>
        <w:rPr>
          <w:lang w:val="ru-RU"/>
        </w:rPr>
      </w:pPr>
      <w:bookmarkStart w:id="3" w:name="block-16391258"/>
      <w:bookmarkEnd w:id="1"/>
      <w:r w:rsidRPr="00DF23D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A049325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4C8DEA2D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7B5DA439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527223C7" w14:textId="77777777" w:rsidR="006C0AD6" w:rsidRPr="00DF23DC" w:rsidRDefault="00DF23DC">
      <w:pPr>
        <w:spacing w:after="0" w:line="264" w:lineRule="auto"/>
        <w:ind w:left="12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FD379E8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6EF8B9B5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предмета «Русский язык» в начальной школе </w:t>
      </w: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14:paraId="56F93B7B" w14:textId="77777777" w:rsidR="006C0AD6" w:rsidRDefault="00DF23D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26BB8B9" w14:textId="77777777" w:rsidR="006C0AD6" w:rsidRPr="00DF23DC" w:rsidRDefault="00DF23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699A5F48" w14:textId="77777777" w:rsidR="006C0AD6" w:rsidRPr="00DF23DC" w:rsidRDefault="00DF23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62463155" w14:textId="77777777" w:rsidR="006C0AD6" w:rsidRPr="00DF23DC" w:rsidRDefault="00DF23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9DF8476" w14:textId="77777777" w:rsidR="006C0AD6" w:rsidRPr="00DF23DC" w:rsidRDefault="00DF23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14:paraId="4EE98300" w14:textId="77777777" w:rsidR="006C0AD6" w:rsidRPr="00DF23DC" w:rsidRDefault="00DF23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6F53728F" w14:textId="77777777" w:rsidR="006C0AD6" w:rsidRDefault="00DF23D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F5ED6CD" w14:textId="77777777" w:rsidR="006C0AD6" w:rsidRPr="00DF23DC" w:rsidRDefault="00DF23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2463643F" w14:textId="77777777" w:rsidR="006C0AD6" w:rsidRPr="00DF23DC" w:rsidRDefault="00DF23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14097C69" w14:textId="77777777" w:rsidR="006C0AD6" w:rsidRPr="00DF23DC" w:rsidRDefault="00DF23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14:paraId="4AF69279" w14:textId="77777777" w:rsidR="006C0AD6" w:rsidRPr="00DF23DC" w:rsidRDefault="00DF23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705E0CFD" w14:textId="77777777" w:rsidR="006C0AD6" w:rsidRDefault="00DF23D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325285D" w14:textId="77777777" w:rsidR="006C0AD6" w:rsidRPr="00DF23DC" w:rsidRDefault="00DF23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238A6BB4" w14:textId="77777777" w:rsidR="006C0AD6" w:rsidRPr="00DF23DC" w:rsidRDefault="00DF23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10528BCB" w14:textId="77777777" w:rsidR="006C0AD6" w:rsidRPr="00DF23DC" w:rsidRDefault="00DF23DC">
      <w:pPr>
        <w:spacing w:after="0" w:line="264" w:lineRule="auto"/>
        <w:ind w:left="12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DF23DC">
        <w:rPr>
          <w:rFonts w:ascii="Times New Roman" w:hAnsi="Times New Roman"/>
          <w:color w:val="000000"/>
          <w:sz w:val="28"/>
          <w:lang w:val="ru-RU"/>
        </w:rPr>
        <w:t>:</w:t>
      </w:r>
    </w:p>
    <w:p w14:paraId="49C9B573" w14:textId="77777777" w:rsidR="006C0AD6" w:rsidRPr="00DF23DC" w:rsidRDefault="00DF23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5A42DA49" w14:textId="77777777" w:rsidR="006C0AD6" w:rsidRPr="00DF23DC" w:rsidRDefault="00DF23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1BD16BC" w14:textId="77777777" w:rsidR="006C0AD6" w:rsidRDefault="00DF23D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E1DF992" w14:textId="77777777" w:rsidR="006C0AD6" w:rsidRPr="00DF23DC" w:rsidRDefault="00DF23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EFC369F" w14:textId="77777777" w:rsidR="006C0AD6" w:rsidRDefault="00DF23D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CC850C5" w14:textId="77777777" w:rsidR="006C0AD6" w:rsidRPr="00DF23DC" w:rsidRDefault="00DF23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BCF7BB1" w14:textId="77777777" w:rsidR="006C0AD6" w:rsidRPr="00DF23DC" w:rsidRDefault="00DF23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41C92552" w14:textId="77777777" w:rsidR="006C0AD6" w:rsidRDefault="00DF23DC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5CA98378" w14:textId="77777777" w:rsidR="006C0AD6" w:rsidRPr="00DF23DC" w:rsidRDefault="00DF23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6E2573C6" w14:textId="77777777" w:rsidR="006C0AD6" w:rsidRPr="00DF23DC" w:rsidRDefault="00DF23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2DD76353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3B0A2C50" w14:textId="77777777" w:rsidR="006C0AD6" w:rsidRPr="00DF23DC" w:rsidRDefault="00DF23DC">
      <w:pPr>
        <w:spacing w:after="0" w:line="264" w:lineRule="auto"/>
        <w:ind w:left="120"/>
        <w:jc w:val="both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052C5A4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5274F07B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B3A7898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F23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F23DC">
        <w:rPr>
          <w:rFonts w:ascii="Times New Roman" w:hAnsi="Times New Roman"/>
          <w:color w:val="000000"/>
          <w:sz w:val="28"/>
          <w:lang w:val="ru-RU"/>
        </w:rPr>
        <w:t>:</w:t>
      </w:r>
    </w:p>
    <w:p w14:paraId="3D315E39" w14:textId="77777777" w:rsidR="006C0AD6" w:rsidRPr="00DF23DC" w:rsidRDefault="00DF23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29F8860D" w14:textId="77777777" w:rsidR="006C0AD6" w:rsidRPr="00DF23DC" w:rsidRDefault="00DF23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3E3B764B" w14:textId="77777777" w:rsidR="006C0AD6" w:rsidRPr="00DF23DC" w:rsidRDefault="00DF23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0A35DF5C" w14:textId="77777777" w:rsidR="006C0AD6" w:rsidRPr="00DF23DC" w:rsidRDefault="00DF23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FC6842B" w14:textId="77777777" w:rsidR="006C0AD6" w:rsidRPr="00DF23DC" w:rsidRDefault="00DF23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0DC944DC" w14:textId="77777777" w:rsidR="006C0AD6" w:rsidRPr="00DF23DC" w:rsidRDefault="00DF23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7D635A39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F23D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F23DC">
        <w:rPr>
          <w:rFonts w:ascii="Times New Roman" w:hAnsi="Times New Roman"/>
          <w:color w:val="000000"/>
          <w:sz w:val="28"/>
          <w:lang w:val="ru-RU"/>
        </w:rPr>
        <w:t>:</w:t>
      </w:r>
    </w:p>
    <w:p w14:paraId="678946A6" w14:textId="77777777" w:rsidR="006C0AD6" w:rsidRPr="00DF23DC" w:rsidRDefault="00DF23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8683795" w14:textId="77777777" w:rsidR="006C0AD6" w:rsidRPr="00DF23DC" w:rsidRDefault="00DF23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14:paraId="71290A78" w14:textId="77777777" w:rsidR="006C0AD6" w:rsidRPr="00DF23DC" w:rsidRDefault="00DF23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4E839867" w14:textId="77777777" w:rsidR="006C0AD6" w:rsidRPr="00DF23DC" w:rsidRDefault="00DF23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297A762B" w14:textId="77777777" w:rsidR="006C0AD6" w:rsidRPr="00DF23DC" w:rsidRDefault="00DF23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5A1425CA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F23DC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F23DC">
        <w:rPr>
          <w:rFonts w:ascii="Times New Roman" w:hAnsi="Times New Roman"/>
          <w:color w:val="000000"/>
          <w:sz w:val="28"/>
          <w:lang w:val="ru-RU"/>
        </w:rPr>
        <w:t>:</w:t>
      </w:r>
    </w:p>
    <w:p w14:paraId="51FA8BE0" w14:textId="77777777" w:rsidR="006C0AD6" w:rsidRPr="00DF23DC" w:rsidRDefault="00DF23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3D4F3E2" w14:textId="77777777" w:rsidR="006C0AD6" w:rsidRPr="00DF23DC" w:rsidRDefault="00DF23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6B9CE0F8" w14:textId="77777777" w:rsidR="006C0AD6" w:rsidRPr="00DF23DC" w:rsidRDefault="00DF23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7C6F68F3" w14:textId="77777777" w:rsidR="006C0AD6" w:rsidRPr="00DF23DC" w:rsidRDefault="00DF23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91A30FB" w14:textId="77777777" w:rsidR="006C0AD6" w:rsidRPr="00DF23DC" w:rsidRDefault="00DF23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5CD5ED04" w14:textId="77777777" w:rsidR="006C0AD6" w:rsidRPr="00DF23DC" w:rsidRDefault="00DF23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5F29882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F23DC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F23DC">
        <w:rPr>
          <w:rFonts w:ascii="Times New Roman" w:hAnsi="Times New Roman"/>
          <w:color w:val="000000"/>
          <w:sz w:val="28"/>
          <w:lang w:val="ru-RU"/>
        </w:rPr>
        <w:t>:</w:t>
      </w:r>
    </w:p>
    <w:p w14:paraId="16D175D7" w14:textId="77777777" w:rsidR="006C0AD6" w:rsidRPr="00DF23DC" w:rsidRDefault="00DF23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CA27EEF" w14:textId="77777777" w:rsidR="006C0AD6" w:rsidRPr="00DF23DC" w:rsidRDefault="00DF23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00ECA21F" w14:textId="77777777" w:rsidR="006C0AD6" w:rsidRPr="00DF23DC" w:rsidRDefault="00DF23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1142627" w14:textId="77777777" w:rsidR="006C0AD6" w:rsidRPr="00DF23DC" w:rsidRDefault="00DF23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4D08640F" w14:textId="77777777" w:rsidR="006C0AD6" w:rsidRPr="00DF23DC" w:rsidRDefault="00DF23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55F37A23" w14:textId="77777777" w:rsidR="006C0AD6" w:rsidRPr="00DF23DC" w:rsidRDefault="00DF23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78A17B69" w14:textId="77777777" w:rsidR="006C0AD6" w:rsidRPr="00DF23DC" w:rsidRDefault="00DF23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66085E28" w14:textId="77777777" w:rsidR="006C0AD6" w:rsidRPr="00DF23DC" w:rsidRDefault="00DF23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6A111DD7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F23DC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F23DC">
        <w:rPr>
          <w:rFonts w:ascii="Times New Roman" w:hAnsi="Times New Roman"/>
          <w:color w:val="000000"/>
          <w:sz w:val="28"/>
          <w:lang w:val="ru-RU"/>
        </w:rPr>
        <w:t>:</w:t>
      </w:r>
    </w:p>
    <w:p w14:paraId="2DB29DDE" w14:textId="77777777" w:rsidR="006C0AD6" w:rsidRPr="00DF23DC" w:rsidRDefault="00DF23D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85F228B" w14:textId="77777777" w:rsidR="006C0AD6" w:rsidRDefault="00DF23DC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14:paraId="34BD009E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F23DC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F23DC">
        <w:rPr>
          <w:rFonts w:ascii="Times New Roman" w:hAnsi="Times New Roman"/>
          <w:color w:val="000000"/>
          <w:sz w:val="28"/>
          <w:lang w:val="ru-RU"/>
        </w:rPr>
        <w:t>:</w:t>
      </w:r>
    </w:p>
    <w:p w14:paraId="51CD8A3C" w14:textId="77777777" w:rsidR="006C0AD6" w:rsidRPr="00DF23DC" w:rsidRDefault="00DF23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53CFBA8" w14:textId="77777777" w:rsidR="006C0AD6" w:rsidRPr="00DF23DC" w:rsidRDefault="00DF23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1F8F5066" w14:textId="77777777" w:rsidR="006C0AD6" w:rsidRPr="00DF23DC" w:rsidRDefault="00DF23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lastRenderedPageBreak/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80C0FE7" w14:textId="77777777" w:rsidR="006C0AD6" w:rsidRPr="00DF23DC" w:rsidRDefault="00DF23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61CAE942" w14:textId="77777777" w:rsidR="006C0AD6" w:rsidRPr="00DF23DC" w:rsidRDefault="00DF23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06368BC" w14:textId="77777777" w:rsidR="006C0AD6" w:rsidRPr="00DF23DC" w:rsidRDefault="00DF23DC">
      <w:pPr>
        <w:spacing w:after="0" w:line="264" w:lineRule="auto"/>
        <w:ind w:firstLine="60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F23DC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0B5D362" w14:textId="77777777" w:rsidR="006C0AD6" w:rsidRPr="00DF23DC" w:rsidRDefault="00DF23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A7B1D56" w14:textId="77777777" w:rsidR="006C0AD6" w:rsidRPr="00DF23DC" w:rsidRDefault="00DF23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02131B4" w14:textId="77777777" w:rsidR="006C0AD6" w:rsidRPr="00DF23DC" w:rsidRDefault="00DF23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147C887B" w14:textId="77777777" w:rsidR="006C0AD6" w:rsidRPr="00DF23DC" w:rsidRDefault="00DF23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88C921B" w14:textId="77777777" w:rsidR="006C0AD6" w:rsidRPr="00DF23DC" w:rsidRDefault="00DF23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13CDD93A" w14:textId="77777777" w:rsidR="006C0AD6" w:rsidRPr="00DF23DC" w:rsidRDefault="00DF23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5B1353AD" w14:textId="77777777" w:rsidR="006C0AD6" w:rsidRPr="00DF23DC" w:rsidRDefault="006C0AD6">
      <w:pPr>
        <w:spacing w:after="0" w:line="264" w:lineRule="auto"/>
        <w:ind w:left="120"/>
        <w:jc w:val="both"/>
        <w:rPr>
          <w:lang w:val="ru-RU"/>
        </w:rPr>
      </w:pPr>
    </w:p>
    <w:p w14:paraId="0F7DFC6F" w14:textId="77777777" w:rsidR="006C0AD6" w:rsidRDefault="00DF23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F49D92E" w14:textId="77777777" w:rsidR="006C0AD6" w:rsidRDefault="006C0AD6">
      <w:pPr>
        <w:spacing w:after="0" w:line="264" w:lineRule="auto"/>
        <w:ind w:left="120"/>
        <w:jc w:val="both"/>
      </w:pPr>
    </w:p>
    <w:p w14:paraId="7F1DB603" w14:textId="77777777" w:rsidR="006C0AD6" w:rsidRDefault="006C0AD6">
      <w:pPr>
        <w:numPr>
          <w:ilvl w:val="0"/>
          <w:numId w:val="15"/>
        </w:numPr>
        <w:spacing w:after="0" w:line="264" w:lineRule="auto"/>
        <w:jc w:val="both"/>
      </w:pPr>
    </w:p>
    <w:p w14:paraId="31DC9E7B" w14:textId="77777777" w:rsidR="006C0AD6" w:rsidRDefault="006C0AD6">
      <w:pPr>
        <w:spacing w:after="0" w:line="264" w:lineRule="auto"/>
        <w:ind w:left="120"/>
        <w:jc w:val="both"/>
      </w:pPr>
    </w:p>
    <w:p w14:paraId="77B8A53A" w14:textId="77777777" w:rsidR="006C0AD6" w:rsidRDefault="00DF23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1A7AC64" w14:textId="77777777" w:rsidR="006C0AD6" w:rsidRPr="00DF23DC" w:rsidRDefault="00DF23DC">
      <w:pPr>
        <w:spacing w:after="0" w:line="264" w:lineRule="auto"/>
        <w:ind w:left="120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F23DC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14:paraId="188D37CC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CA23AD0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6B7419F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DF23DC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14:paraId="6F5D6353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14:paraId="6CB85D03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7D531A6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48DEAD5B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21AD663C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1437CE09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3BE7F8A0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4D39E54C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411E5FEA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45525C8A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14:paraId="03B4ED62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4F037482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52998A00" w14:textId="77777777" w:rsidR="006C0AD6" w:rsidRDefault="00DF23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674FF59E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018EA384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5823AEC2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6BF41DF8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DF23DC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</w:t>
      </w:r>
      <w:r w:rsidRPr="00DF23DC">
        <w:rPr>
          <w:rFonts w:ascii="Times New Roman" w:hAnsi="Times New Roman"/>
          <w:color w:val="000000"/>
          <w:sz w:val="28"/>
          <w:lang w:val="ru-RU"/>
        </w:rPr>
        <w:lastRenderedPageBreak/>
        <w:t>существительных; не с глаголами; раздельное написание предлогов со словами;</w:t>
      </w:r>
      <w:proofErr w:type="gramEnd"/>
    </w:p>
    <w:p w14:paraId="0F2EA211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0B0C1A1B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6A522C90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6D847756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0DE31515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BAC7D66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0353A9CB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3BA58E43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594F7F0D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59C9F6FA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3414CC2F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1CE9E81D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47A6D7C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77C71CCA" w14:textId="77777777" w:rsidR="006C0AD6" w:rsidRPr="00DF23DC" w:rsidRDefault="00DF23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F23DC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4BC98587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6391259"/>
      <w:bookmarkEnd w:id="3"/>
    </w:p>
    <w:p w14:paraId="0D1473BF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A928D9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90EB17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97BE86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A750D79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9298EC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0177E3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613DB9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289983B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3A1E7DA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548568F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32D86EA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9D861E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A2EEED6" w14:textId="77777777" w:rsidR="00DC06F3" w:rsidRDefault="00DC06F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A85D0E" w14:textId="77777777" w:rsidR="006C0AD6" w:rsidRDefault="00DF23DC">
      <w:pPr>
        <w:spacing w:after="0"/>
        <w:ind w:left="120"/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206BCAC" w14:textId="77777777" w:rsidR="006C0AD6" w:rsidRDefault="00DF23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2110"/>
        <w:gridCol w:w="994"/>
        <w:gridCol w:w="1843"/>
        <w:gridCol w:w="1912"/>
        <w:gridCol w:w="2828"/>
      </w:tblGrid>
      <w:tr w:rsidR="006C0AD6" w14:paraId="2EDFC666" w14:textId="77777777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10379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6F35DC" w14:textId="77777777" w:rsidR="006C0AD6" w:rsidRDefault="006C0A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723141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D87FE0" w14:textId="77777777" w:rsidR="006C0AD6" w:rsidRDefault="006C0A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E987A" w14:textId="77777777" w:rsidR="006C0AD6" w:rsidRDefault="00DF23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C73EF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2987C28" w14:textId="77777777" w:rsidR="006C0AD6" w:rsidRDefault="006C0AD6">
            <w:pPr>
              <w:spacing w:after="0"/>
              <w:ind w:left="135"/>
            </w:pPr>
          </w:p>
        </w:tc>
      </w:tr>
      <w:tr w:rsidR="006C0AD6" w14:paraId="0D6E934E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CB15EA" w14:textId="77777777" w:rsidR="006C0AD6" w:rsidRDefault="006C0A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14A133" w14:textId="77777777" w:rsidR="006C0AD6" w:rsidRDefault="006C0A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7910A6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807219" w14:textId="77777777" w:rsidR="006C0AD6" w:rsidRDefault="006C0A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A5C8A0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0E8E06" w14:textId="77777777" w:rsidR="006C0AD6" w:rsidRDefault="006C0A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6B50B3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03B8AC" w14:textId="77777777" w:rsidR="006C0AD6" w:rsidRDefault="006C0A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06991" w14:textId="77777777" w:rsidR="006C0AD6" w:rsidRDefault="006C0AD6"/>
        </w:tc>
      </w:tr>
      <w:tr w:rsidR="006C0AD6" w:rsidRPr="008F4B9A" w14:paraId="02A342F0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15D094" w14:textId="77777777" w:rsidR="006C0AD6" w:rsidRDefault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EFB546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0A33C5" w14:textId="77777777" w:rsidR="006C0AD6" w:rsidRDefault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70D16D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1F19A9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286B25" w14:textId="77777777" w:rsidR="006C0AD6" w:rsidRPr="00DF23DC" w:rsidRDefault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D6" w:rsidRPr="008F4B9A" w14:paraId="4B31FCD9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4B9228" w14:textId="77777777" w:rsidR="006C0AD6" w:rsidRDefault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32DF61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B0445C" w14:textId="77777777" w:rsidR="006C0AD6" w:rsidRDefault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3B5922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D753C8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BB5DED2" w14:textId="77777777" w:rsidR="006C0AD6" w:rsidRPr="00DF23DC" w:rsidRDefault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D6" w:rsidRPr="008F4B9A" w14:paraId="42FA2524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BDF383" w14:textId="77777777" w:rsidR="006C0AD6" w:rsidRDefault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33CAE6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FB9905" w14:textId="77777777" w:rsidR="006C0AD6" w:rsidRDefault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D2A28E2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6F5EAA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8F5D47" w14:textId="77777777" w:rsidR="006C0AD6" w:rsidRPr="00DF23DC" w:rsidRDefault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D6" w:rsidRPr="008F4B9A" w14:paraId="05560281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6FA056" w14:textId="77777777" w:rsidR="006C0AD6" w:rsidRDefault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66B6F2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9852221" w14:textId="77777777" w:rsidR="006C0AD6" w:rsidRDefault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7B1904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7B94CE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088151" w14:textId="77777777" w:rsidR="006C0AD6" w:rsidRPr="00DF23DC" w:rsidRDefault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D6" w:rsidRPr="008F4B9A" w14:paraId="4237CCB1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AACEED" w14:textId="77777777" w:rsidR="006C0AD6" w:rsidRDefault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D13F8C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47FDBD1" w14:textId="77777777" w:rsidR="006C0AD6" w:rsidRDefault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20A15D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DB4EB7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67ABD5" w14:textId="77777777" w:rsidR="006C0AD6" w:rsidRPr="00DF23DC" w:rsidRDefault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D6" w:rsidRPr="008F4B9A" w14:paraId="6DE99F2A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B4729F" w14:textId="77777777" w:rsidR="006C0AD6" w:rsidRDefault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9E332D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A1E1119" w14:textId="77777777" w:rsidR="006C0AD6" w:rsidRDefault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82DE6C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D9BB645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AC313C" w14:textId="77777777" w:rsidR="006C0AD6" w:rsidRPr="00DF23DC" w:rsidRDefault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D6" w:rsidRPr="008F4B9A" w14:paraId="4556EF4C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8BFC54" w14:textId="77777777" w:rsidR="006C0AD6" w:rsidRDefault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5BF5E9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F5CBDA" w14:textId="77777777" w:rsidR="006C0AD6" w:rsidRDefault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9A4CBB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7E4FF0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CD9843" w14:textId="77777777" w:rsidR="006C0AD6" w:rsidRPr="00DF23DC" w:rsidRDefault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D6" w:rsidRPr="008F4B9A" w14:paraId="42666285" w14:textId="77777777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270FDA" w14:textId="77777777" w:rsidR="006C0AD6" w:rsidRDefault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97DE7B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3F0F0A" w14:textId="77777777" w:rsidR="006C0AD6" w:rsidRDefault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30E44D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B32680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D8F61B" w14:textId="77777777" w:rsidR="006C0AD6" w:rsidRPr="00DF23DC" w:rsidRDefault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0AD6" w14:paraId="1068A66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E53C4" w14:textId="77777777" w:rsidR="006C0AD6" w:rsidRDefault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8408309" w14:textId="77777777" w:rsidR="006C0AD6" w:rsidRDefault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DEFBB6C" w14:textId="15761CBD" w:rsidR="006C0AD6" w:rsidRPr="008F4B9A" w:rsidRDefault="008F4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F5FF32" w14:textId="77777777" w:rsidR="006C0AD6" w:rsidRDefault="006C0A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4BD649" w14:textId="77777777" w:rsidR="006C0AD6" w:rsidRDefault="006C0AD6">
            <w:pPr>
              <w:spacing w:after="0"/>
              <w:ind w:left="135"/>
            </w:pPr>
          </w:p>
        </w:tc>
      </w:tr>
      <w:tr w:rsidR="006C0AD6" w14:paraId="35A456C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C4BAC7" w14:textId="77777777" w:rsidR="006C0AD6" w:rsidRPr="00DF23DC" w:rsidRDefault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3E1359" w14:textId="77777777" w:rsidR="006C0AD6" w:rsidRDefault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7919DF" w14:textId="523C69C5" w:rsidR="006C0AD6" w:rsidRPr="008F4B9A" w:rsidRDefault="008F4B9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bookmarkStart w:id="5" w:name="_GoBack"/>
            <w:bookmarkEnd w:id="5"/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E24000" w14:textId="77777777" w:rsidR="006C0AD6" w:rsidRDefault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BE1E7C" w14:textId="77777777" w:rsidR="006C0AD6" w:rsidRDefault="006C0AD6"/>
        </w:tc>
      </w:tr>
    </w:tbl>
    <w:p w14:paraId="7CA136E6" w14:textId="77777777" w:rsidR="006C0AD6" w:rsidRDefault="006C0AD6">
      <w:pPr>
        <w:sectPr w:rsidR="006C0AD6" w:rsidSect="00DC06F3">
          <w:pgSz w:w="11906" w:h="16383"/>
          <w:pgMar w:top="1701" w:right="849" w:bottom="850" w:left="851" w:header="720" w:footer="720" w:gutter="0"/>
          <w:cols w:space="720"/>
          <w:docGrid w:linePitch="299"/>
        </w:sectPr>
      </w:pPr>
    </w:p>
    <w:bookmarkEnd w:id="4"/>
    <w:p w14:paraId="6E6F86CF" w14:textId="77777777" w:rsidR="00DF23DC" w:rsidRDefault="00DF23DC" w:rsidP="00DF23DC">
      <w:pPr>
        <w:spacing w:after="0"/>
        <w:ind w:left="120"/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052"/>
        <w:gridCol w:w="1128"/>
        <w:gridCol w:w="1843"/>
        <w:gridCol w:w="1912"/>
        <w:gridCol w:w="1349"/>
        <w:gridCol w:w="2899"/>
      </w:tblGrid>
      <w:tr w:rsidR="00DF23DC" w14:paraId="0A33CEC8" w14:textId="77777777" w:rsidTr="00DF23DC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39A4D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3536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3E260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4040B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FE622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921B3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35ED51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20A0CD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C5B815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7D222F4B" w14:textId="77777777" w:rsidTr="00DF23D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07746" w14:textId="77777777" w:rsidR="00DF23DC" w:rsidRDefault="00DF23DC" w:rsidP="00DF2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C56C7" w14:textId="77777777" w:rsidR="00DF23DC" w:rsidRDefault="00DF23DC" w:rsidP="00DF23D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9D96D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76F454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80A2B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FACA51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07632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33296A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8ABC4" w14:textId="77777777" w:rsidR="00DF23DC" w:rsidRDefault="00DF23DC" w:rsidP="00DF23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2332E" w14:textId="77777777" w:rsidR="00DF23DC" w:rsidRDefault="00DF23DC" w:rsidP="00DF23DC"/>
        </w:tc>
      </w:tr>
      <w:tr w:rsidR="00DF23DC" w:rsidRPr="008F4B9A" w14:paraId="05582C5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7D4A4E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8682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F9301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175F1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8958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7D4C8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D155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3DC" w:rsidRPr="008F4B9A" w14:paraId="6CA4EE1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9732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444F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6735F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4F3D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AF0A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EC19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6451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23DC" w:rsidRPr="008F4B9A" w14:paraId="15FC1AFF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E38A1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F375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B60BF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9B4C3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C6AE4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7746F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AC67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23DC" w:rsidRPr="008F4B9A" w14:paraId="79BC6BB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46DBA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217D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87CF4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4E4FD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58E11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FF2DD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D4FB6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23DC" w:rsidRPr="008F4B9A" w14:paraId="1777199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7D1D27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43AB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D0DEA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BB40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E6719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FBFA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7A2A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F23DC" w:rsidRPr="008F4B9A" w14:paraId="62BAEAA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C74B1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579C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E7C98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ECC3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DB46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7E730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0132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F23DC" w:rsidRPr="008F4B9A" w14:paraId="71D2E14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8CBE1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24DF5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B573F6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E9AE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F9776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6319D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A184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DF23DC" w:rsidRPr="008F4B9A" w14:paraId="2642724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9D13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CE6A7" w14:textId="20FC7CC0" w:rsidR="00DF23DC" w:rsidRPr="00DF23DC" w:rsidRDefault="000F7EDA" w:rsidP="00DF23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Входная контрольная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9782D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41238" w14:textId="114A99D6" w:rsidR="00DF23DC" w:rsidRPr="000F7EDA" w:rsidRDefault="000F7EDA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BA6D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C5E4D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A5B6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3DC" w:rsidRPr="008F4B9A" w14:paraId="7402860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746D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67F27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D8C019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4E837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6DE0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06C04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C952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F23DC" w:rsidRPr="008F4B9A" w14:paraId="1DF40678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DAA38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7E5D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80A46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CECB4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8AD2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73C2F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CA57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DF23DC" w:rsidRPr="008F4B9A" w14:paraId="684C7232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8ED5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A5912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BE2C47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598F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B9977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48D5E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0208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DF23DC" w:rsidRPr="008F4B9A" w14:paraId="4C824E7D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5C6D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6B49A1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47F8E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CE2AC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CC77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E48D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D946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DF23DC" w:rsidRPr="008F4B9A" w14:paraId="70FEB1DC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9F7EA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89211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869A5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49C61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424B6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2CA51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8457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28E28BD4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A42E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47241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FFEA3B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978E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301AD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2DB04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8D64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3DC" w:rsidRPr="008F4B9A" w14:paraId="6AAB805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1B073B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1134A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DC1D8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24BA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9CBA0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A7F15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A13E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F23DC" w:rsidRPr="008F4B9A" w14:paraId="43935158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7F64E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0E09C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58516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1F4A4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70480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7152C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4057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DC" w:rsidRPr="008F4B9A" w14:paraId="0B05A11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47B02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FADA2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4D246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3D0F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5B35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E996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FDB1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3DC" w:rsidRPr="008F4B9A" w14:paraId="1E9804C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1694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30FA60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1FB3B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FF5C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4A9F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A0875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3372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3DC" w:rsidRPr="008F4B9A" w14:paraId="7A0967F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AFFF5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A3B69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060A14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BD806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4A34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9824F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78F98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3DC" w:rsidRPr="008F4B9A" w14:paraId="66A5494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E54F5B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248E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47109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11DF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67ED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BF0B7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E7FA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23DC" w:rsidRPr="008F4B9A" w14:paraId="668DE50C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9B19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EC48D" w14:textId="23507C1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  <w:r w:rsidR="000F7EDA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70ED7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B14218" w14:textId="61B5526C" w:rsidR="00DF23DC" w:rsidRPr="000F7EDA" w:rsidRDefault="000F7EDA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1737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6EFB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76A1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23DC" w:rsidRPr="008F4B9A" w14:paraId="680FF00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8DE6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884C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AE09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61AC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6F1B8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805AA6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2239C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3DC" w:rsidRPr="008F4B9A" w14:paraId="3F251282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7D06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2B80F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C23F1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5B9E3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D11FE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2F50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E17D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F23DC" w:rsidRPr="008F4B9A" w14:paraId="08A8C26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3CDB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67ED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D4796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02FE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A14F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3517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B87D3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F23DC" w:rsidRPr="008F4B9A" w14:paraId="0FDAC9BF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5F8C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6AA17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7F11F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BA180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81EB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FEC3A5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46C4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DF23DC" w:rsidRPr="008F4B9A" w14:paraId="109131D8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A51B8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DD59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16C75B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AEA4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AF8D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A2A46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4A02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219C0C79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1E32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3B45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8A6CC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B31C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0ACC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21FB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6D23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DC" w:rsidRPr="008F4B9A" w14:paraId="07B8B72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73075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AE2AE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6EF86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5FB80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2CD6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F2731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F219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DF23DC" w:rsidRPr="008F4B9A" w14:paraId="3816E98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782C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1C35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EEFA41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364C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F20D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B57B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17E4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51D961D9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99132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40B00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6BEB1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E4EE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62CD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93190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43B7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3DC" w14:paraId="0449F99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BAF1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865A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F0E49B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ECA7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A7EB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B140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B640C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717FF81D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9493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7B56C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D74FA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D5C6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DF2F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EE5FD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A093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DF23DC" w:rsidRPr="008F4B9A" w14:paraId="2F86514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5E63D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296AA7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ED54F2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E09E4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600B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F7037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4BC30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23DC" w:rsidRPr="008F4B9A" w14:paraId="5ADACAC2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96AF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A33F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69671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4089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B382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687E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27E72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281565F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A1524A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EA43E" w14:textId="74C6ADAE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  <w:r w:rsidR="000F7EDA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4FC3AE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12A5EE" w14:textId="0501F376" w:rsidR="00DF23DC" w:rsidRPr="000F7EDA" w:rsidRDefault="000F7EDA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46C6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6ECC0A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6465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DC" w:rsidRPr="008F4B9A" w14:paraId="523E0198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5F0A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1DFF6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CBA6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72DE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7AFE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446B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991EC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3DC" w:rsidRPr="008F4B9A" w14:paraId="4A83CBCC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00D7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27C7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E4F2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7E73A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80FF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9039F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CA78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3DC" w:rsidRPr="008F4B9A" w14:paraId="2A11DB6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E1E3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9D3F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45B4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DA7E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5E1F5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5BDE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20FB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DF23DC" w:rsidRPr="008F4B9A" w14:paraId="06C48F6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B359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4CC8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67675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7B618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59A88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20747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DDAE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DF23DC" w14:paraId="790181C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E9CC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0DB1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159DE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17E0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DA1D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6D59A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D51A1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67815B74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C858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FBB54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757AF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BD96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0E00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F0D36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3ABD6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DF23DC" w:rsidRPr="008F4B9A" w14:paraId="188BD62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E6A13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583B30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36392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FCEA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57A4D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5B098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8149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DC" w:rsidRPr="008F4B9A" w14:paraId="7AF7331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4620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16CAE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30349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61EA92" w14:textId="36E5A419" w:rsidR="00DF23DC" w:rsidRPr="000F7EDA" w:rsidRDefault="000F7EDA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0E83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884ABC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A7EB3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DC" w:rsidRPr="008F4B9A" w14:paraId="66A1A39F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6F9CDE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1F4B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772638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01FC4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8D42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0201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C854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3DC" w:rsidRPr="008F4B9A" w14:paraId="3DFE8AD2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EF8C1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9F6D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в словах с однозначно </w:t>
            </w: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F0060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E494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EF46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3D156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2C50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3DC" w:rsidRPr="008F4B9A" w14:paraId="7F7F9A1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060D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128E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AC9E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FC42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B42EE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7687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FB1A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3DC" w:rsidRPr="008F4B9A" w14:paraId="5B57ED38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6CA81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39D96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184D1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1338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0351D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6644D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BF9B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F23DC" w:rsidRPr="008F4B9A" w14:paraId="5A78B4C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34745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FA57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A9B3E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02866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EAA7A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FB9FE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FF2D4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DF23DC" w:rsidRPr="008F4B9A" w14:paraId="4C7E609C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B910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8955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46CB0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6C45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856A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09B2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D359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F23DC" w14:paraId="6511B86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D30B1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1BEF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8845D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AD42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AADD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D1096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23CC3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7E0672F9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DBACF7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77B5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946D88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AF6F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202AA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238B7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6A6B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DC" w14:paraId="39FB5BE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5B902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779F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1FA6D7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06E5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57FC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2F70A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C1200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553DBE2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14E7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CD34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1F161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86050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CDCB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2CA21D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40481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078A2E8F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3B5CE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2740E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</w:t>
            </w: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звонкости-глухости согласных в 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B1D38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CC8E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1444C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9F274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20C2E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69351B1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8E25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0EF6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6C8E7E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3565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3DD9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7994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F387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23DC" w:rsidRPr="008F4B9A" w14:paraId="2A288CC1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E467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C1DA4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0E071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F1D8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B982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391C8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7893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3DC" w:rsidRPr="008F4B9A" w14:paraId="02E1C4B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C864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92F0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E37DF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24A6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5DADA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AF3A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C0F77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F23DC" w14:paraId="7C7E9DF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403A2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C3A5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660574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BE65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EF8D9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79D84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2AB9E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36106D6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0120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419BC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2AC7D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A0070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BA78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61725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2B61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3DC" w:rsidRPr="008F4B9A" w14:paraId="58F46E2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26C47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0A16F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DD74C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94C63" w14:textId="22D52FB2" w:rsidR="00DF23DC" w:rsidRPr="000F7EDA" w:rsidRDefault="000F7EDA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B43A4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2C4DC4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05D3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3DC" w14:paraId="798CD1AF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3AFD5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D3F0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985978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AD2D9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A709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D306F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B7F05C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3C9FEFD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525BB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533D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2FF86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17C8A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3913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62DE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4C4280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6842ED1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09538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9733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4DD37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76C9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D75A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78C97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295F8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F23DC" w:rsidRPr="008F4B9A" w14:paraId="1043596F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8DD7BA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9F50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8F98F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6AC6C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57B1D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EECF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466A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DF23DC" w14:paraId="216905D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CAAA81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BCCA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75945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88FC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9155E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98919A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673E6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20B90F0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0CC6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FB04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AEB4A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138A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26F12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FF201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EFCE8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78D8BA02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8127B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EC5C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6DCE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47F4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74857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0ED9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68428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130747DC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64E9D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CCF54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A8FA6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5ADBE" w14:textId="6793869E" w:rsidR="00DF23DC" w:rsidRPr="000F7EDA" w:rsidRDefault="000F7EDA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7351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C1F0D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B006F3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4FC69351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C8383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E0219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1333D4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80F1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73B8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4361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AD33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DF23DC" w:rsidRPr="008F4B9A" w14:paraId="1C8CBCA4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0E6132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37BAE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C84C0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D789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9081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800CC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34C8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F23DC" w14:paraId="610EF48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2DA1B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2B86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96B6F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B729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8E37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5A9AA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EAE2E3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1CEFDBBD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8E07A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8699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75AFD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CA57E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C0BE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81202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AD7A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3DC" w:rsidRPr="008F4B9A" w14:paraId="7185E6C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CDB2B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E9E4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BDF2A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4D3D6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8740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7F67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685C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F23DC" w:rsidRPr="008F4B9A" w14:paraId="4750A42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F31378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EBED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BBBDB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2AF8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4A84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7BA2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0C48C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DC" w:rsidRPr="008F4B9A" w14:paraId="38DC61EC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B740CA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3D7B8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B96E9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D3A02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4763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294CEA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89AE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23DC" w:rsidRPr="008F4B9A" w14:paraId="0DF93CC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A55CD1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6C61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97C07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7EA1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B59A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A4BF4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0C10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DF23DC" w14:paraId="6C33EB1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C4F1E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9402A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3752FB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7407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F235C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5235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29FF4C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45D01AC7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E9B1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06AA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отработка орфограмм, </w:t>
            </w: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A7F2A4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4482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00FE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0FCD31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F9F54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29EC6AF8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0262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4623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9791DF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3E7F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69AF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2C97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7EA1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F23DC" w14:paraId="721B54D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D0742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5B22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902085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C312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36B72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C579C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9E7B7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74F6B60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26B3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8C061" w14:textId="2FBA0A91" w:rsidR="00DF23DC" w:rsidRPr="000F7EDA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  <w:r w:rsidR="000F7EDA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90C13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010FA3" w14:textId="0F342C54" w:rsidR="00DF23DC" w:rsidRPr="000F7EDA" w:rsidRDefault="000F7EDA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1DF2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A5CE5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A777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F23DC" w:rsidRPr="008F4B9A" w14:paraId="14378F7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1E63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D8896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BA5E3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79FC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A470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02A87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4979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DF23DC" w14:paraId="43BB5B0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6758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7C4E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AFF8F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9AD8C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7C381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0C1B6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9470E1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53520C7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0F08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8D0C7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E1253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01BE2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A0E9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E273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72848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3DC" w:rsidRPr="008F4B9A" w14:paraId="3AC7DDAC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B46B7A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BD6A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77CE5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F331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96A66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BBDF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2F40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3DC" w14:paraId="388D681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8FED5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921FD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C5C24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C78D2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7F9E6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C07C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F3C9B2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0E97225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E02B5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AABE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08D35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762C7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538D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22E8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FC14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3DC" w14:paraId="66BA582C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0CC05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AA810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E2FFA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34C3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DF648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119CA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7266F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623CB51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D586C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9F236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E1456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FF12F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8556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0C33A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8E897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DF23DC" w:rsidRPr="008F4B9A" w14:paraId="5B3C1C42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FCB7F5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A021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9F7FF4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FC8BA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77C7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BE841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D922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3DC" w:rsidRPr="008F4B9A" w14:paraId="0DF695B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4FE33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8A56C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EF13C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94BD7" w14:textId="37C8B89D" w:rsidR="00DF23DC" w:rsidRPr="000F7EDA" w:rsidRDefault="00DF23DC" w:rsidP="00DF23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F1DB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22FE0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8D7A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F23DC" w:rsidRPr="008F4B9A" w14:paraId="4AF4FD1D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A31B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342E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1B766F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B4F3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B21C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8CF5D1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F10D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4D7851C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9F1D8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D5FCB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0EA15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0DA8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B6D8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2534F4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D198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F23DC" w14:paraId="5CE64AE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E689C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F5CA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2143C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F2A0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BF52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57E1B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BAE9C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7E46707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4243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CF59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E7805F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48B6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51F3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CA77F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52BDC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DC" w:rsidRPr="008F4B9A" w14:paraId="1138834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54D5B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8146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540A3C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996E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0217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D0DFD7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846F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F23DC" w:rsidRPr="008F4B9A" w14:paraId="42ECB23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0D7B7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065A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910F6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C7DE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75DF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C8C0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856E7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DF23DC" w:rsidRPr="008F4B9A" w14:paraId="1CCED23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DA4A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3394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8DD49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E35D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3C69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6F1F7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D597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DF23DC" w14:paraId="3DC98309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2B46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B0F23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93DC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33F9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3ACD3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040C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0EA4E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32D7A44C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4BBCB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55E8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8E7D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2174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44DF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300601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2FED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F23DC" w:rsidRPr="008F4B9A" w14:paraId="367D9751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6D84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4FE9F" w14:textId="09899319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  <w:r w:rsidR="000F7EDA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8C02A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40D567" w14:textId="7DDCD402" w:rsidR="00DF23DC" w:rsidRPr="000F7EDA" w:rsidRDefault="000F7EDA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78CD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33A6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49AA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F23DC" w14:paraId="1B4EB3E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22BD12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C0952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BE67F5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6DB5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8D74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73CE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8EED2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773D6BF7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84E9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B5D4F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C7557F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7D30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D6E6E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499A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6CFC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F23DC" w14:paraId="065FD9B4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63D3C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116B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907F7C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77833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11C7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E9C8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28054A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7027F11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F7E7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49925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3CD19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01BD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7CB5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074BE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B4FF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53378C28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85C2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39CD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4635C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47AF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D441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93C3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76A22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DC" w:rsidRPr="008F4B9A" w14:paraId="3D8A2D2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8BA25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9C83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3280B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4191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290A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34D4C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2A17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DC" w:rsidRPr="008F4B9A" w14:paraId="63CC802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2E47E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49FE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E60FA5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2FA6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DADA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C47F1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0EC0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DF23DC" w:rsidRPr="008F4B9A" w14:paraId="099DEDE9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DDC78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FC22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294FB3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382E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2DCD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02CE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693B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DC" w:rsidRPr="008F4B9A" w14:paraId="7B3876E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CC4F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DBA0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35BCFE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FFCB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EEB4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84B167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66F4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F23DC" w14:paraId="56225BDD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6298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4D18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6F09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880AA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0D54A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5560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2DA02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662591A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2AFEA7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856E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AB076E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8D82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9A590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55D56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8C04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51937ABF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0908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63A8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F3311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6E29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FFF61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11A36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A7707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DC" w:rsidRPr="008F4B9A" w14:paraId="44703D5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8DD9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9820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BF46A0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5456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4AC7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98B9C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1BE6C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DF23DC" w:rsidRPr="008F4B9A" w14:paraId="3DC25A1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D705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CB07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AE22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91F377" w14:textId="28880A87" w:rsidR="00DF23DC" w:rsidRPr="000F7EDA" w:rsidRDefault="00DF23DC" w:rsidP="00DF23D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35F02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4ACC6D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15DA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DC" w:rsidRPr="008F4B9A" w14:paraId="500A6D5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6BAFB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029D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20435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B83CB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D518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2D9237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F30A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DF23DC" w:rsidRPr="008F4B9A" w14:paraId="575CAE58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120B1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0FCD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30FC34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483BE6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2E945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D806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3F57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DF23DC" w:rsidRPr="008F4B9A" w14:paraId="47CE0A6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9573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B2918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5874A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3F1E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42AD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B967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7A3A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DF23DC" w14:paraId="3D2E269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19E88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B991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</w:t>
            </w: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8C6DA7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7944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F73B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798E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20388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292FBBC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8A37F5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17D1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8689D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2550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3FEE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5A66C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E6F4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DC" w:rsidRPr="008F4B9A" w14:paraId="29A5CB6F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48C8E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0D85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083049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1409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87425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9A00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4D403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F23DC" w:rsidRPr="008F4B9A" w14:paraId="75A7E1F2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A3D6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2C80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16B91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8998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5BF3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529D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A247C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3DC" w:rsidRPr="008F4B9A" w14:paraId="04B86C02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40683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AA455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0F3B6D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7A9D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EAECB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87825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0325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F23DC" w:rsidRPr="008F4B9A" w14:paraId="45BA3DF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43CE1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704766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FEEB7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5DA7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9F37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E3B4E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5EAB8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DF23DC" w14:paraId="65A58FE4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8955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B4CA59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37938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E3EB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890FD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122F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632BE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5479C40F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E1B1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2CF9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3E76C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61D9D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F3BD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7711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93102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5A972EC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636557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3980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5CA4E1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E1F2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D3B9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92BF7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8A60F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6F1A4474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EAF51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8666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в </w:t>
            </w: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DD73C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6F3D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526D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6F044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313C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3DC" w:rsidRPr="008F4B9A" w14:paraId="346595D1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118E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4BB5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30020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87C1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DDF4A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BFED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B3ED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39C61E1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14E1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E8A8C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5F8CC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67F15" w14:textId="62F9A16C" w:rsidR="00DF23DC" w:rsidRPr="004B1709" w:rsidRDefault="004B1709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45FB5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8AAC7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C4A2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3DC" w:rsidRPr="008F4B9A" w14:paraId="679DA38D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D943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B50A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2E920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61B6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865A1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C32F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C60E2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DF23DC" w:rsidRPr="008F4B9A" w14:paraId="10D3CA17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8562E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EE32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CD0ABD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1B7A6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8F1D9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01DB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12E8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3DC" w:rsidRPr="008F4B9A" w14:paraId="0238DF62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C994B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91A0E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74CF0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F467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E19D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14CAE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77C4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3DC" w:rsidRPr="008F4B9A" w14:paraId="08276B7C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E6FAB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ECE63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07F97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5B6C3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545CB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4C7C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219A4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3DC" w:rsidRPr="008F4B9A" w14:paraId="016271B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532C8A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0A8AF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439D5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B8EC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4024A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B10C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4EA02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DF23DC" w:rsidRPr="008F4B9A" w14:paraId="69E7EA1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1AE95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364F2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C45C8D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F4F6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54B5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892FC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BBEE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DC" w:rsidRPr="008F4B9A" w14:paraId="4BA5C367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CD23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981F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BAF7C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7E35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D867E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16DBDC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FD8A0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F23DC" w:rsidRPr="008F4B9A" w14:paraId="11BA4171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6267A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EEAE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</w:t>
            </w: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C6EF9E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36DB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F5063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BFB5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61B8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F23DC" w:rsidRPr="008F4B9A" w14:paraId="09B2ABD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D3F27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C905D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B076B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8603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50481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99A7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D72BA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14:paraId="56F7BA6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78236A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36316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D2B11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A107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7085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7BA4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263B3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2240DA01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B7866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B9D45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D2C1E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262C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3302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AF7D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2213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F23DC" w:rsidRPr="008F4B9A" w14:paraId="58AF6533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F8137C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03B96" w14:textId="624F373B" w:rsidR="00DF23DC" w:rsidRPr="004B1709" w:rsidRDefault="00DF23DC" w:rsidP="00DF23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  <w:r w:rsidR="004B1709">
              <w:rPr>
                <w:rFonts w:ascii="Times New Roman" w:hAnsi="Times New Roman"/>
                <w:color w:val="000000"/>
                <w:sz w:val="24"/>
                <w:lang w:val="ru-RU"/>
              </w:rPr>
              <w:t>.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AC488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2637C" w14:textId="1406CE11" w:rsidR="00DF23DC" w:rsidRPr="004B1709" w:rsidRDefault="004B1709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0F49D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91778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A2700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42AAC0DF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CA2E0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43D2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BAB1A6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DF4D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787A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4C8C9B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BAD5D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3DC" w:rsidRPr="008F4B9A" w14:paraId="69C3AC3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5F917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1A52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A5D34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6740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DE5B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E38284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2C95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F23DC" w:rsidRPr="008F4B9A" w14:paraId="2BA5192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33D2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3E0CB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7977A8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038F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C5D48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77B31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DD51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DF23DC" w14:paraId="32EB49A1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C34E7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67F9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921EB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6DCF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8744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0DC9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AA9A6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1F344DCD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476F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399AD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B3613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C6418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CD4F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24054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A860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46CCDF3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97F1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ADC2D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79282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C634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8D99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A0E81A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F4EA4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F23DC" w:rsidRPr="008F4B9A" w14:paraId="6CB31F5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D1681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5298D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80C7F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42AC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A929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16E42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B8D9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F23DC" w:rsidRPr="008F4B9A" w14:paraId="0678CEB8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60567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A0E44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23C57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1B65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5CEE3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2A855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98B7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DF23DC" w:rsidRPr="008F4B9A" w14:paraId="22C57C4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F24EF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8D89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9E4AF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6E08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02B1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21732A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BBE0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792A3C81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DFEC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2B36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8BA2D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5B28B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34C7B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DDD6C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44A7C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F23DC" w:rsidRPr="008F4B9A" w14:paraId="0547827D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00950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223F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BB0A0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3AC7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2B150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1E324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3A7C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DF23DC" w14:paraId="6814677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5B421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C0ABE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4C9B4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ADE7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4B66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B5372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08D94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3F6EEEB6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32902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9229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1003CB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E6AE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7BF77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8FDC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3C114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F23DC" w:rsidRPr="008F4B9A" w14:paraId="1889E40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89EF3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69A28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4CE1E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429B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142F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4119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3CFD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F23DC" w:rsidRPr="008F4B9A" w14:paraId="7F13057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D570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07EC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BC2CE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D02A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B5B6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EEBCA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88F01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DF23DC" w:rsidRPr="008F4B9A" w14:paraId="2DEFEBBF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C6441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EB1F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6E56DB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6C84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3E38E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194849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7010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DF23DC" w:rsidRPr="008F4B9A" w14:paraId="54D5D8D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3D5AD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93F24" w14:textId="77777777" w:rsidR="00DF23DC" w:rsidRDefault="00DF23DC" w:rsidP="00DF23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181421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C91DD6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8A9181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CD7E1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2C0A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DF23DC" w:rsidRPr="008F4B9A" w14:paraId="2733BE5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D0BA6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49AB9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0869E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94C51" w14:textId="641C30C6" w:rsidR="00DF23DC" w:rsidRPr="004B1709" w:rsidRDefault="004B1709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18F1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AA8F7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0D62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3DC" w:rsidRPr="008F4B9A" w14:paraId="5ED4931B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A610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93DA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02AE1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9DE7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773A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DEA38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9F6AE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F23DC" w14:paraId="3603C068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C4A54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5C31F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67699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0B48F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8B97C9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4AB896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81FAC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6A0B75D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93517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68EFF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5885BC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F4083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A9272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0E360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5FAA0C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7B3503E7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466A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34C05" w14:textId="77777777" w:rsidR="00DF23DC" w:rsidRDefault="00DF23DC" w:rsidP="00DF23DC">
            <w:pPr>
              <w:spacing w:after="0"/>
              <w:ind w:left="135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8217F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A027D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E7145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DC2136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2D07D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F23DC" w14:paraId="16BE7DCC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3B37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8FAD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6C6B7E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482A3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F4741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67E21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1A7C9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14:paraId="5958506E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CC24B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68027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F27E5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A39D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CA733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B27A43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095D97" w14:textId="77777777" w:rsidR="00DF23DC" w:rsidRDefault="00DF23DC" w:rsidP="00DF23DC">
            <w:pPr>
              <w:spacing w:after="0"/>
              <w:ind w:left="135"/>
            </w:pPr>
          </w:p>
        </w:tc>
      </w:tr>
      <w:tr w:rsidR="00DF23DC" w:rsidRPr="008F4B9A" w14:paraId="5C3E2100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27F5A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C6F0B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2CE08C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F35B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DC6E4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3DEE2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A7DF0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DF23DC" w:rsidRPr="008F4B9A" w14:paraId="2E5E5A5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4DB69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E21FE3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EE3204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1822B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EB86BC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CAF57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FF7CAA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F23DC" w:rsidRPr="008F4B9A" w14:paraId="1A3E68B5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D0B4E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79CA9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F1B379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EE5A6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CF018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37394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5CAB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F23DC" w:rsidRPr="008F4B9A" w14:paraId="7A7C560A" w14:textId="77777777" w:rsidTr="00DF23DC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3B142" w14:textId="77777777" w:rsidR="00DF23DC" w:rsidRDefault="00DF23DC" w:rsidP="00DF23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41216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6990D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0A775E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21D80" w14:textId="77777777" w:rsidR="00DF23DC" w:rsidRDefault="00DF23DC" w:rsidP="00DF23D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8294DC" w14:textId="77777777" w:rsidR="00DF23DC" w:rsidRDefault="00DF23DC" w:rsidP="00DF23D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5A234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23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F23DC" w14:paraId="19B79C02" w14:textId="77777777" w:rsidTr="00DF23D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DC3D5" w14:textId="77777777" w:rsidR="00DF23DC" w:rsidRPr="00DF23DC" w:rsidRDefault="00DF23DC" w:rsidP="00DF23DC">
            <w:pPr>
              <w:spacing w:after="0"/>
              <w:ind w:left="135"/>
              <w:rPr>
                <w:lang w:val="ru-RU"/>
              </w:rPr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84E8225" w14:textId="77777777" w:rsidR="00DF23DC" w:rsidRDefault="00DF23DC" w:rsidP="00DF23DC">
            <w:pPr>
              <w:spacing w:after="0"/>
              <w:ind w:left="135"/>
              <w:jc w:val="center"/>
            </w:pPr>
            <w:r w:rsidRPr="00DF2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E38F06" w14:textId="49653D44" w:rsidR="00DF23DC" w:rsidRPr="004B1709" w:rsidRDefault="00DF23DC" w:rsidP="00DF23D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B1709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29AE4" w14:textId="77777777" w:rsidR="00DF23DC" w:rsidRDefault="00DF23DC" w:rsidP="00DF23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D0222" w14:textId="77777777" w:rsidR="00DF23DC" w:rsidRDefault="00DF23DC" w:rsidP="00DF23DC"/>
        </w:tc>
      </w:tr>
    </w:tbl>
    <w:p w14:paraId="4FC4215F" w14:textId="33E8C168" w:rsidR="006C0AD6" w:rsidRDefault="006C0AD6">
      <w:pPr>
        <w:spacing w:after="0"/>
        <w:ind w:left="120"/>
      </w:pPr>
    </w:p>
    <w:p w14:paraId="48E6C04E" w14:textId="77777777" w:rsidR="006C0AD6" w:rsidRDefault="006C0AD6">
      <w:pPr>
        <w:sectPr w:rsidR="006C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6C4561" w14:textId="77777777" w:rsidR="006C0AD6" w:rsidRPr="00DF23DC" w:rsidRDefault="006C0AD6">
      <w:pPr>
        <w:rPr>
          <w:b/>
          <w:bCs/>
        </w:rPr>
        <w:sectPr w:rsidR="006C0AD6" w:rsidRPr="00DF23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18890F" w14:textId="3394CC54" w:rsidR="006C0AD6" w:rsidRDefault="00DF23DC" w:rsidP="00DF23DC">
      <w:pPr>
        <w:spacing w:after="0"/>
        <w:ind w:left="120"/>
        <w:sectPr w:rsidR="006C0AD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254EA32C" w14:textId="77777777" w:rsidR="006C0AD6" w:rsidRDefault="006C0AD6">
      <w:pPr>
        <w:sectPr w:rsidR="006C0AD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16391262"/>
    </w:p>
    <w:bookmarkEnd w:id="6"/>
    <w:p w14:paraId="6BE189E1" w14:textId="77777777" w:rsidR="006C0AD6" w:rsidRDefault="006C0AD6">
      <w:pPr>
        <w:sectPr w:rsidR="006C0A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737F6A" w14:textId="77777777" w:rsidR="006C0AD6" w:rsidRDefault="006C0AD6">
      <w:pPr>
        <w:sectPr w:rsidR="006C0AD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6391255"/>
    </w:p>
    <w:bookmarkEnd w:id="7"/>
    <w:p w14:paraId="57EBD6F4" w14:textId="77777777" w:rsidR="006C0AD6" w:rsidRDefault="00DF23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DA2397E" w14:textId="77777777" w:rsidR="006C0AD6" w:rsidRDefault="00DF23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3844B00" w14:textId="77777777" w:rsidR="006C0AD6" w:rsidRDefault="00DF23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53E09A1" w14:textId="77777777" w:rsidR="006C0AD6" w:rsidRDefault="00DF23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8043C08" w14:textId="77777777" w:rsidR="006C0AD6" w:rsidRDefault="00DF23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57FD0E1" w14:textId="77777777" w:rsidR="006C0AD6" w:rsidRDefault="00DF23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37D16A4" w14:textId="77777777" w:rsidR="006C0AD6" w:rsidRDefault="00DF23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0DA4F51" w14:textId="77777777" w:rsidR="006C0AD6" w:rsidRDefault="006C0AD6">
      <w:pPr>
        <w:spacing w:after="0"/>
        <w:ind w:left="120"/>
      </w:pPr>
    </w:p>
    <w:p w14:paraId="0221CA0B" w14:textId="77777777" w:rsidR="006C0AD6" w:rsidRPr="00DF23DC" w:rsidRDefault="00DF23DC">
      <w:pPr>
        <w:spacing w:after="0" w:line="480" w:lineRule="auto"/>
        <w:ind w:left="120"/>
        <w:rPr>
          <w:lang w:val="ru-RU"/>
        </w:rPr>
      </w:pPr>
      <w:r w:rsidRPr="00DF23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50C5F6" w14:textId="77777777" w:rsidR="006C0AD6" w:rsidRDefault="00DF23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6C75086" w14:textId="77777777" w:rsidR="006C0AD6" w:rsidRDefault="006C0AD6">
      <w:pPr>
        <w:sectPr w:rsidR="006C0AD6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6391261"/>
    </w:p>
    <w:bookmarkEnd w:id="8"/>
    <w:p w14:paraId="07691394" w14:textId="77777777" w:rsidR="006C0AD6" w:rsidRDefault="006C0AD6"/>
    <w:sectPr w:rsidR="006C0AD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EB2D9" w14:textId="77777777" w:rsidR="00DC06F3" w:rsidRDefault="00DC06F3">
      <w:pPr>
        <w:spacing w:line="240" w:lineRule="auto"/>
      </w:pPr>
      <w:r>
        <w:separator/>
      </w:r>
    </w:p>
  </w:endnote>
  <w:endnote w:type="continuationSeparator" w:id="0">
    <w:p w14:paraId="4FCCE8B5" w14:textId="77777777" w:rsidR="00DC06F3" w:rsidRDefault="00DC0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86194"/>
      <w:docPartObj>
        <w:docPartGallery w:val="Page Numbers (Bottom of Page)"/>
        <w:docPartUnique/>
      </w:docPartObj>
    </w:sdtPr>
    <w:sdtEndPr/>
    <w:sdtContent>
      <w:p w14:paraId="5D1191E5" w14:textId="385B9AB2" w:rsidR="00DC06F3" w:rsidRDefault="00DC06F3">
        <w:pPr>
          <w:pStyle w:val="a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B9A" w:rsidRPr="008F4B9A">
          <w:rPr>
            <w:noProof/>
            <w:lang w:val="ru-RU"/>
          </w:rPr>
          <w:t>40</w:t>
        </w:r>
        <w:r>
          <w:fldChar w:fldCharType="end"/>
        </w:r>
      </w:p>
    </w:sdtContent>
  </w:sdt>
  <w:p w14:paraId="41E71B5D" w14:textId="77777777" w:rsidR="00DC06F3" w:rsidRDefault="00DC06F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0C1A5" w14:textId="77777777" w:rsidR="00DC06F3" w:rsidRDefault="00DC06F3">
      <w:pPr>
        <w:spacing w:after="0"/>
      </w:pPr>
      <w:r>
        <w:separator/>
      </w:r>
    </w:p>
  </w:footnote>
  <w:footnote w:type="continuationSeparator" w:id="0">
    <w:p w14:paraId="2475252D" w14:textId="77777777" w:rsidR="00DC06F3" w:rsidRDefault="00DC06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0AD6"/>
    <w:rsid w:val="000F7EDA"/>
    <w:rsid w:val="004B1709"/>
    <w:rsid w:val="006C0AD6"/>
    <w:rsid w:val="008F4B9A"/>
    <w:rsid w:val="00D677A7"/>
    <w:rsid w:val="00DC06F3"/>
    <w:rsid w:val="00DF23DC"/>
    <w:rsid w:val="00DF5D39"/>
    <w:rsid w:val="042F7BB7"/>
    <w:rsid w:val="159C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C4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footer"/>
    <w:basedOn w:val="a"/>
    <w:link w:val="af"/>
    <w:uiPriority w:val="99"/>
    <w:unhideWhenUsed/>
    <w:rsid w:val="004B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1709"/>
    <w:rPr>
      <w:sz w:val="22"/>
      <w:szCs w:val="22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DC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06F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826" TargetMode="External"/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938" TargetMode="External"/><Relationship Id="rId47" Type="http://schemas.openxmlformats.org/officeDocument/2006/relationships/hyperlink" Target="https://m.edsoo.ru/f844369e" TargetMode="External"/><Relationship Id="rId63" Type="http://schemas.openxmlformats.org/officeDocument/2006/relationships/hyperlink" Target="https://m.edsoo.ru/f842c110" TargetMode="External"/><Relationship Id="rId68" Type="http://schemas.openxmlformats.org/officeDocument/2006/relationships/hyperlink" Target="https://m.edsoo.ru/f84300e4" TargetMode="External"/><Relationship Id="rId84" Type="http://schemas.openxmlformats.org/officeDocument/2006/relationships/hyperlink" Target="https://m.edsoo.ru/f84276d8" TargetMode="External"/><Relationship Id="rId89" Type="http://schemas.openxmlformats.org/officeDocument/2006/relationships/hyperlink" Target="https://m.edsoo.ru/f84228ae" TargetMode="External"/><Relationship Id="rId112" Type="http://schemas.openxmlformats.org/officeDocument/2006/relationships/hyperlink" Target="https://m.edsoo.ru/f842d240" TargetMode="External"/><Relationship Id="rId133" Type="http://schemas.openxmlformats.org/officeDocument/2006/relationships/hyperlink" Target="https://m.edsoo.ru/f843191c" TargetMode="External"/><Relationship Id="rId138" Type="http://schemas.openxmlformats.org/officeDocument/2006/relationships/hyperlink" Target="https://m.edsoo.ru/f843260a" TargetMode="External"/><Relationship Id="rId154" Type="http://schemas.openxmlformats.org/officeDocument/2006/relationships/hyperlink" Target="https://m.edsoo.ru/f8433af0" TargetMode="External"/><Relationship Id="rId159" Type="http://schemas.openxmlformats.org/officeDocument/2006/relationships/hyperlink" Target="https://m.edsoo.ru/f8434dd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8e2a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4d3e" TargetMode="External"/><Relationship Id="rId37" Type="http://schemas.openxmlformats.org/officeDocument/2006/relationships/hyperlink" Target="https://m.edsoo.ru/f8426f80" TargetMode="External"/><Relationship Id="rId53" Type="http://schemas.openxmlformats.org/officeDocument/2006/relationships/hyperlink" Target="https://m.edsoo.ru/f8423f9c" TargetMode="External"/><Relationship Id="rId58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dcb8" TargetMode="External"/><Relationship Id="rId79" Type="http://schemas.openxmlformats.org/officeDocument/2006/relationships/hyperlink" Target="https://m.edsoo.ru/f842b42c" TargetMode="External"/><Relationship Id="rId102" Type="http://schemas.openxmlformats.org/officeDocument/2006/relationships/hyperlink" Target="https://m.edsoo.ru/f842b878" TargetMode="External"/><Relationship Id="rId123" Type="http://schemas.openxmlformats.org/officeDocument/2006/relationships/hyperlink" Target="https://m.edsoo.ru/f842f3a6" TargetMode="External"/><Relationship Id="rId128" Type="http://schemas.openxmlformats.org/officeDocument/2006/relationships/hyperlink" Target="https://m.edsoo.ru/f8430332" TargetMode="External"/><Relationship Id="rId144" Type="http://schemas.openxmlformats.org/officeDocument/2006/relationships/hyperlink" Target="https://m.edsoo.ru/f843303c" TargetMode="External"/><Relationship Id="rId149" Type="http://schemas.openxmlformats.org/officeDocument/2006/relationships/hyperlink" Target="https://m.edsoo.ru/f843422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8aec" TargetMode="External"/><Relationship Id="rId95" Type="http://schemas.openxmlformats.org/officeDocument/2006/relationships/hyperlink" Target="https://m.edsoo.ru/f8429906" TargetMode="External"/><Relationship Id="rId160" Type="http://schemas.openxmlformats.org/officeDocument/2006/relationships/hyperlink" Target="https://m.edsoo.ru/f841ef10" TargetMode="Externa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8268" TargetMode="External"/><Relationship Id="rId43" Type="http://schemas.openxmlformats.org/officeDocument/2006/relationships/hyperlink" Target="https://m.edsoo.ru/f841f50a" TargetMode="External"/><Relationship Id="rId48" Type="http://schemas.openxmlformats.org/officeDocument/2006/relationships/hyperlink" Target="https://m.edsoo.ru/f84437ca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20ca" TargetMode="External"/><Relationship Id="rId113" Type="http://schemas.openxmlformats.org/officeDocument/2006/relationships/hyperlink" Target="https://m.edsoo.ru/f842d47a" TargetMode="External"/><Relationship Id="rId118" Type="http://schemas.openxmlformats.org/officeDocument/2006/relationships/hyperlink" Target="https://m.edsoo.ru/f842e974" TargetMode="External"/><Relationship Id="rId134" Type="http://schemas.openxmlformats.org/officeDocument/2006/relationships/hyperlink" Target="https://m.edsoo.ru/f8431d40" TargetMode="External"/><Relationship Id="rId139" Type="http://schemas.openxmlformats.org/officeDocument/2006/relationships/hyperlink" Target="https://m.edsoo.ru/f84321b4" TargetMode="External"/><Relationship Id="rId80" Type="http://schemas.openxmlformats.org/officeDocument/2006/relationships/hyperlink" Target="https://m.edsoo.ru/f842b648" TargetMode="External"/><Relationship Id="rId85" Type="http://schemas.openxmlformats.org/officeDocument/2006/relationships/hyperlink" Target="https://m.edsoo.ru/f8427d36" TargetMode="External"/><Relationship Id="rId15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4c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1ebc8" TargetMode="External"/><Relationship Id="rId33" Type="http://schemas.openxmlformats.org/officeDocument/2006/relationships/hyperlink" Target="https://m.edsoo.ru/f84252c0" TargetMode="External"/><Relationship Id="rId38" Type="http://schemas.openxmlformats.org/officeDocument/2006/relationships/hyperlink" Target="https://m.edsoo.ru/f8422ac0" TargetMode="External"/><Relationship Id="rId59" Type="http://schemas.openxmlformats.org/officeDocument/2006/relationships/hyperlink" Target="https://m.edsoo.ru/f84234ca" TargetMode="External"/><Relationship Id="rId103" Type="http://schemas.openxmlformats.org/officeDocument/2006/relationships/hyperlink" Target="https://m.edsoo.ru/f8430904" TargetMode="External"/><Relationship Id="rId108" Type="http://schemas.openxmlformats.org/officeDocument/2006/relationships/hyperlink" Target="https://m.edsoo.ru/f842c32c" TargetMode="External"/><Relationship Id="rId124" Type="http://schemas.openxmlformats.org/officeDocument/2006/relationships/hyperlink" Target="https://m.edsoo.ru/f842fbda" TargetMode="External"/><Relationship Id="rId129" Type="http://schemas.openxmlformats.org/officeDocument/2006/relationships/hyperlink" Target="https://m.edsoo.ru/f8430ff8" TargetMode="External"/><Relationship Id="rId20" Type="http://schemas.openxmlformats.org/officeDocument/2006/relationships/hyperlink" Target="https://m.edsoo.ru/f8422d40" TargetMode="External"/><Relationship Id="rId41" Type="http://schemas.openxmlformats.org/officeDocument/2006/relationships/hyperlink" Target="https://m.edsoo.ru/f841f168" TargetMode="External"/><Relationship Id="rId54" Type="http://schemas.openxmlformats.org/officeDocument/2006/relationships/hyperlink" Target="https://m.edsoo.ru/f84202ac" TargetMode="External"/><Relationship Id="rId62" Type="http://schemas.openxmlformats.org/officeDocument/2006/relationships/hyperlink" Target="https://m.edsoo.ru/f8426080" TargetMode="External"/><Relationship Id="rId70" Type="http://schemas.openxmlformats.org/officeDocument/2006/relationships/hyperlink" Target="https://m.edsoo.ru/f8426238" TargetMode="External"/><Relationship Id="rId75" Type="http://schemas.openxmlformats.org/officeDocument/2006/relationships/hyperlink" Target="https://m.edsoo.ru/f842df92" TargetMode="External"/><Relationship Id="rId83" Type="http://schemas.openxmlformats.org/officeDocument/2006/relationships/hyperlink" Target="https://m.edsoo.ru/f8430904" TargetMode="External"/><Relationship Id="rId88" Type="http://schemas.openxmlformats.org/officeDocument/2006/relationships/hyperlink" Target="https://m.edsoo.ru/f8422494" TargetMode="External"/><Relationship Id="rId91" Type="http://schemas.openxmlformats.org/officeDocument/2006/relationships/hyperlink" Target="https://m.edsoo.ru/f842c750" TargetMode="External"/><Relationship Id="rId96" Type="http://schemas.openxmlformats.org/officeDocument/2006/relationships/hyperlink" Target="https://m.edsoo.ru/f8429cd0" TargetMode="External"/><Relationship Id="rId111" Type="http://schemas.openxmlformats.org/officeDocument/2006/relationships/hyperlink" Target="https://m.edsoo.ru/f842cb2e" TargetMode="External"/><Relationship Id="rId132" Type="http://schemas.openxmlformats.org/officeDocument/2006/relationships/hyperlink" Target="https://m.edsoo.ru/f8431746" TargetMode="External"/><Relationship Id="rId140" Type="http://schemas.openxmlformats.org/officeDocument/2006/relationships/hyperlink" Target="https://m.edsoo.ru/f8431fd4" TargetMode="External"/><Relationship Id="rId145" Type="http://schemas.openxmlformats.org/officeDocument/2006/relationships/hyperlink" Target="https://m.edsoo.ru/f8433500" TargetMode="External"/><Relationship Id="rId153" Type="http://schemas.openxmlformats.org/officeDocument/2006/relationships/hyperlink" Target="https://m.edsoo.ru/f8433924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038" TargetMode="External"/><Relationship Id="rId28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21468" TargetMode="External"/><Relationship Id="rId57" Type="http://schemas.openxmlformats.org/officeDocument/2006/relationships/hyperlink" Target="https://m.edsoo.ru/f84209d2" TargetMode="External"/><Relationship Id="rId106" Type="http://schemas.openxmlformats.org/officeDocument/2006/relationships/hyperlink" Target="https://m.edsoo.ru/f842bf44" TargetMode="External"/><Relationship Id="rId114" Type="http://schemas.openxmlformats.org/officeDocument/2006/relationships/hyperlink" Target="https://m.edsoo.ru/f842e38e" TargetMode="External"/><Relationship Id="rId119" Type="http://schemas.openxmlformats.org/officeDocument/2006/relationships/hyperlink" Target="https://m.edsoo.ru/f842e758" TargetMode="External"/><Relationship Id="rId127" Type="http://schemas.openxmlformats.org/officeDocument/2006/relationships/hyperlink" Target="https://m.edsoo.ru/f842fea0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a96" TargetMode="External"/><Relationship Id="rId44" Type="http://schemas.openxmlformats.org/officeDocument/2006/relationships/hyperlink" Target="https://m.edsoo.ru/f841f35c" TargetMode="External"/><Relationship Id="rId52" Type="http://schemas.openxmlformats.org/officeDocument/2006/relationships/hyperlink" Target="https://m.edsoo.ru/f842009a" TargetMode="External"/><Relationship Id="rId60" Type="http://schemas.openxmlformats.org/officeDocument/2006/relationships/hyperlink" Target="https://m.edsoo.ru/f8421800" TargetMode="External"/><Relationship Id="rId65" Type="http://schemas.openxmlformats.org/officeDocument/2006/relationships/hyperlink" Target="https://m.edsoo.ru/f842163e" TargetMode="External"/><Relationship Id="rId73" Type="http://schemas.openxmlformats.org/officeDocument/2006/relationships/hyperlink" Target="https://m.edsoo.ru/f842da88" TargetMode="External"/><Relationship Id="rId78" Type="http://schemas.openxmlformats.org/officeDocument/2006/relationships/hyperlink" Target="https://m.edsoo.ru/f8421c24" TargetMode="External"/><Relationship Id="rId81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730e" TargetMode="External"/><Relationship Id="rId94" Type="http://schemas.openxmlformats.org/officeDocument/2006/relationships/hyperlink" Target="https://m.edsoo.ru/f84291f4" TargetMode="External"/><Relationship Id="rId99" Type="http://schemas.openxmlformats.org/officeDocument/2006/relationships/hyperlink" Target="https://m.edsoo.ru/f842a086" TargetMode="External"/><Relationship Id="rId101" Type="http://schemas.openxmlformats.org/officeDocument/2006/relationships/hyperlink" Target="https://m.edsoo.ru/f842b152" TargetMode="External"/><Relationship Id="rId122" Type="http://schemas.openxmlformats.org/officeDocument/2006/relationships/hyperlink" Target="https://m.edsoo.ru/f842edb6" TargetMode="External"/><Relationship Id="rId130" Type="http://schemas.openxmlformats.org/officeDocument/2006/relationships/hyperlink" Target="https://m.edsoo.ru/f84311d8" TargetMode="External"/><Relationship Id="rId135" Type="http://schemas.openxmlformats.org/officeDocument/2006/relationships/hyperlink" Target="https://m.edsoo.ru/f8431b06" TargetMode="External"/><Relationship Id="rId143" Type="http://schemas.openxmlformats.org/officeDocument/2006/relationships/hyperlink" Target="https://m.edsoo.ru/f8432d80" TargetMode="External"/><Relationship Id="rId148" Type="http://schemas.openxmlformats.org/officeDocument/2006/relationships/hyperlink" Target="https://m.edsoo.ru/f8434072" TargetMode="External"/><Relationship Id="rId151" Type="http://schemas.openxmlformats.org/officeDocument/2006/relationships/hyperlink" Target="https://m.edsoo.ru/f8434784" TargetMode="External"/><Relationship Id="rId156" Type="http://schemas.openxmlformats.org/officeDocument/2006/relationships/hyperlink" Target="https://m.edsoo.ru/f8423b6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8ae" TargetMode="External"/><Relationship Id="rId39" Type="http://schemas.openxmlformats.org/officeDocument/2006/relationships/hyperlink" Target="https://m.edsoo.ru/f844436e" TargetMode="External"/><Relationship Id="rId109" Type="http://schemas.openxmlformats.org/officeDocument/2006/relationships/hyperlink" Target="https://m.edsoo.ru/f842c53e" TargetMode="External"/><Relationship Id="rId34" Type="http://schemas.openxmlformats.org/officeDocument/2006/relationships/hyperlink" Target="https://m.edsoo.ru/f8426be8" TargetMode="External"/><Relationship Id="rId50" Type="http://schemas.openxmlformats.org/officeDocument/2006/relationships/hyperlink" Target="https://m.edsoo.ru/f841fb4a" TargetMode="External"/><Relationship Id="rId55" Type="http://schemas.openxmlformats.org/officeDocument/2006/relationships/hyperlink" Target="https://m.edsoo.ru/f8420644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adc" TargetMode="External"/><Relationship Id="rId104" Type="http://schemas.openxmlformats.org/officeDocument/2006/relationships/hyperlink" Target="https://m.edsoo.ru/f842ba62" TargetMode="External"/><Relationship Id="rId120" Type="http://schemas.openxmlformats.org/officeDocument/2006/relationships/hyperlink" Target="https://m.edsoo.ru/f842eb5e" TargetMode="External"/><Relationship Id="rId125" Type="http://schemas.openxmlformats.org/officeDocument/2006/relationships/hyperlink" Target="https://m.edsoo.ru/f842f6f8" TargetMode="External"/><Relationship Id="rId141" Type="http://schemas.openxmlformats.org/officeDocument/2006/relationships/hyperlink" Target="https://m.edsoo.ru/f8432768" TargetMode="External"/><Relationship Id="rId146" Type="http://schemas.openxmlformats.org/officeDocument/2006/relationships/hyperlink" Target="https://m.edsoo.ru/f843337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f8421e54" TargetMode="External"/><Relationship Id="rId92" Type="http://schemas.openxmlformats.org/officeDocument/2006/relationships/hyperlink" Target="https://m.edsoo.ru/f84296c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8423d3a" TargetMode="External"/><Relationship Id="rId24" Type="http://schemas.openxmlformats.org/officeDocument/2006/relationships/hyperlink" Target="https://m.edsoo.ru/f84239ca" TargetMode="External"/><Relationship Id="rId40" Type="http://schemas.openxmlformats.org/officeDocument/2006/relationships/hyperlink" Target="https://m.edsoo.ru/f8444bfc" TargetMode="External"/><Relationship Id="rId45" Type="http://schemas.openxmlformats.org/officeDocument/2006/relationships/hyperlink" Target="https://m.edsoo.ru/f841f708" TargetMode="External"/><Relationship Id="rId66" Type="http://schemas.openxmlformats.org/officeDocument/2006/relationships/hyperlink" Target="https://m.edsoo.ru/f84219d6" TargetMode="External"/><Relationship Id="rId87" Type="http://schemas.openxmlformats.org/officeDocument/2006/relationships/hyperlink" Target="https://m.edsoo.ru/f8424f28" TargetMode="External"/><Relationship Id="rId110" Type="http://schemas.openxmlformats.org/officeDocument/2006/relationships/hyperlink" Target="https://m.edsoo.ru/f842c958" TargetMode="External"/><Relationship Id="rId115" Type="http://schemas.openxmlformats.org/officeDocument/2006/relationships/hyperlink" Target="https://m.edsoo.ru/f842d682" TargetMode="External"/><Relationship Id="rId131" Type="http://schemas.openxmlformats.org/officeDocument/2006/relationships/hyperlink" Target="https://m.edsoo.ru/f84313a4" TargetMode="External"/><Relationship Id="rId136" Type="http://schemas.openxmlformats.org/officeDocument/2006/relationships/hyperlink" Target="https://m.edsoo.ru/f843233a" TargetMode="External"/><Relationship Id="rId157" Type="http://schemas.openxmlformats.org/officeDocument/2006/relationships/hyperlink" Target="https://m.edsoo.ru/f8425cca" TargetMode="External"/><Relationship Id="rId61" Type="http://schemas.openxmlformats.org/officeDocument/2006/relationships/hyperlink" Target="https://m.edsoo.ru/f8421238" TargetMode="External"/><Relationship Id="rId82" Type="http://schemas.openxmlformats.org/officeDocument/2006/relationships/hyperlink" Target="https://m.edsoo.ru/f8424190" TargetMode="External"/><Relationship Id="rId152" Type="http://schemas.openxmlformats.org/officeDocument/2006/relationships/hyperlink" Target="https://m.edsoo.ru/f8433cda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8ca" TargetMode="External"/><Relationship Id="rId35" Type="http://schemas.openxmlformats.org/officeDocument/2006/relationships/hyperlink" Target="https://m.edsoo.ru/f8426dd2" TargetMode="External"/><Relationship Id="rId56" Type="http://schemas.openxmlformats.org/officeDocument/2006/relationships/hyperlink" Target="https://m.edsoo.ru/f8420842" TargetMode="External"/><Relationship Id="rId77" Type="http://schemas.openxmlformats.org/officeDocument/2006/relationships/hyperlink" Target="https://m.edsoo.ru/f842a6b2" TargetMode="External"/><Relationship Id="rId100" Type="http://schemas.openxmlformats.org/officeDocument/2006/relationships/hyperlink" Target="https://m.edsoo.ru/f842a23e" TargetMode="External"/><Relationship Id="rId105" Type="http://schemas.openxmlformats.org/officeDocument/2006/relationships/hyperlink" Target="https://m.edsoo.ru/f842bd28" TargetMode="External"/><Relationship Id="rId126" Type="http://schemas.openxmlformats.org/officeDocument/2006/relationships/hyperlink" Target="https://m.edsoo.ru/f842fa4a" TargetMode="External"/><Relationship Id="rId147" Type="http://schemas.openxmlformats.org/officeDocument/2006/relationships/hyperlink" Target="https://m.edsoo.ru/f8433e88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f841fe24" TargetMode="External"/><Relationship Id="rId72" Type="http://schemas.openxmlformats.org/officeDocument/2006/relationships/hyperlink" Target="https://m.edsoo.ru/f8428c7c" TargetMode="External"/><Relationship Id="rId93" Type="http://schemas.openxmlformats.org/officeDocument/2006/relationships/hyperlink" Target="https://m.edsoo.ru/f8429ec4" TargetMode="External"/><Relationship Id="rId98" Type="http://schemas.openxmlformats.org/officeDocument/2006/relationships/hyperlink" Target="https://m.edsoo.ru/f842900a" TargetMode="External"/><Relationship Id="rId121" Type="http://schemas.openxmlformats.org/officeDocument/2006/relationships/hyperlink" Target="https://m.edsoo.ru/f842f036" TargetMode="External"/><Relationship Id="rId142" Type="http://schemas.openxmlformats.org/officeDocument/2006/relationships/hyperlink" Target="https://m.edsoo.ru/f8432a1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682" TargetMode="External"/><Relationship Id="rId46" Type="http://schemas.openxmlformats.org/officeDocument/2006/relationships/hyperlink" Target="https://m.edsoo.ru/f843157a" TargetMode="External"/><Relationship Id="rId67" Type="http://schemas.openxmlformats.org/officeDocument/2006/relationships/hyperlink" Target="https://m.edsoo.ru/f84222d2" TargetMode="External"/><Relationship Id="rId116" Type="http://schemas.openxmlformats.org/officeDocument/2006/relationships/hyperlink" Target="https://m.edsoo.ru/f842e56e" TargetMode="External"/><Relationship Id="rId137" Type="http://schemas.openxmlformats.org/officeDocument/2006/relationships/hyperlink" Target="https://m.edsoo.ru/f84324ac" TargetMode="External"/><Relationship Id="rId158" Type="http://schemas.openxmlformats.org/officeDocument/2006/relationships/hyperlink" Target="https://m.edsoo.ru/f8425ea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40</Pages>
  <Words>7880</Words>
  <Characters>44918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</cp:lastModifiedBy>
  <cp:revision>4</cp:revision>
  <cp:lastPrinted>2002-01-03T00:15:00Z</cp:lastPrinted>
  <dcterms:created xsi:type="dcterms:W3CDTF">2023-09-11T16:31:00Z</dcterms:created>
  <dcterms:modified xsi:type="dcterms:W3CDTF">2002-01-03T00:16:00Z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BAA4DF2400F047AA967A871619CC8DF6_12</vt:lpwstr>
  </property>
</Properties>
</file>