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408" w:lineRule="auto"/>
        <w:ind w:left="120"/>
        <w:jc w:val="center"/>
      </w:pPr>
      <w:bookmarkStart w:id="0" w:name="block-6342740"/>
      <w:r>
        <w:rPr>
          <w:rFonts w:ascii="Times New Roman" w:hAnsi="Times New Roman"/>
          <w:b/>
          <w:i w:val="0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1" w:name="e2472c95-ee7e-44c9-b078-51339bb4a3b5"/>
      <w:r>
        <w:rPr>
          <w:rFonts w:ascii="Times New Roman" w:hAnsi="Times New Roman"/>
          <w:b/>
          <w:i w:val="0"/>
          <w:color w:val="000000"/>
          <w:sz w:val="28"/>
        </w:rPr>
        <w:t>Муниципальное бюджетное общеобразовательное учреждение</w:t>
      </w:r>
      <w:bookmarkEnd w:id="1"/>
      <w:r>
        <w:rPr>
          <w:rFonts w:ascii="Times New Roman" w:hAnsi="Times New Roman"/>
          <w:b/>
          <w:i w:val="0"/>
          <w:color w:val="000000"/>
          <w:sz w:val="28"/>
        </w:rPr>
        <w:t xml:space="preserve">‌‌ 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‌</w:t>
      </w:r>
      <w:bookmarkStart w:id="2" w:name="80396ad5-8106-4cb6-8b70-17ca9308c5dd"/>
      <w:r>
        <w:rPr>
          <w:rFonts w:ascii="Times New Roman" w:hAnsi="Times New Roman"/>
          <w:b/>
          <w:i w:val="0"/>
          <w:color w:val="000000"/>
          <w:sz w:val="28"/>
        </w:rPr>
        <w:t>МБОУ "Меусишинская НШ-ДС"</w:t>
      </w:r>
      <w:bookmarkEnd w:id="2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408" w:lineRule="auto"/>
        <w:ind w:left="120"/>
        <w:jc w:val="both"/>
        <w:rPr>
          <w:rFonts w:ascii="Times New Roman" w:hAnsi="Times New Roman"/>
          <w:b/>
          <w:i w:val="0"/>
          <w:color w:val="000000"/>
          <w:sz w:val="28"/>
        </w:rPr>
      </w:pPr>
    </w:p>
    <w:p>
      <w:pPr>
        <w:spacing w:before="0" w:after="0"/>
        <w:ind w:left="120"/>
        <w:jc w:val="left"/>
      </w:pPr>
    </w:p>
    <w:tbl>
      <w:tblPr>
        <w:tblStyle w:val="7"/>
        <w:tblpPr w:leftFromText="180" w:rightFromText="180" w:vertAnchor="text" w:horzAnchor="page" w:tblpX="1762" w:tblpY="17"/>
        <w:tblOverlap w:val="never"/>
        <w:tblW w:w="90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2517"/>
        <w:gridCol w:w="32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3" w:hRule="atLeast"/>
        </w:trPr>
        <w:tc>
          <w:tcPr>
            <w:tcW w:w="3280" w:type="dxa"/>
          </w:tcPr>
          <w:p>
            <w:pPr>
              <w:autoSpaceDE w:val="0"/>
              <w:autoSpaceDN w:val="0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Абдурахманова Кумсият И.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1» 0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517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Зам.директора.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_________________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</w:t>
            </w:r>
          </w:p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Гасайниев Тагир Г.</w:t>
            </w:r>
          </w:p>
          <w:p>
            <w:pPr>
              <w:autoSpaceDE w:val="0"/>
              <w:autoSpaceDN w:val="0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1» 0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81" w:type="dxa"/>
          </w:tcPr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autoSpaceDE w:val="0"/>
              <w:autoSpaceDN w:val="0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autoSpaceDE w:val="0"/>
              <w:autoSpaceDN w:val="0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>
            <w:pPr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Мусабеков Мусабек З</w:t>
            </w: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.</w:t>
            </w:r>
          </w:p>
          <w:p>
            <w:pPr>
              <w:autoSpaceDE w:val="0"/>
              <w:autoSpaceDN w:val="0"/>
              <w:spacing w:after="0" w:line="240" w:lineRule="auto"/>
              <w:jc w:val="both"/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</w:p>
          <w:p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от «01» 09   2023 г.</w:t>
            </w:r>
          </w:p>
          <w:p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РАБОЧАЯ ПРОГРАММА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(ID 890808)</w:t>
      </w:r>
    </w:p>
    <w:p>
      <w:pPr>
        <w:spacing w:before="0" w:after="0"/>
        <w:ind w:left="120"/>
        <w:jc w:val="center"/>
      </w:pP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учебного предмета «Окружающий мир»</w:t>
      </w:r>
    </w:p>
    <w:p>
      <w:pPr>
        <w:spacing w:before="0" w:after="0" w:line="408" w:lineRule="auto"/>
        <w:ind w:left="120"/>
        <w:jc w:val="center"/>
      </w:pPr>
      <w:r>
        <w:rPr>
          <w:rFonts w:ascii="Times New Roman" w:hAnsi="Times New Roman"/>
          <w:b w:val="0"/>
          <w:i w:val="0"/>
          <w:color w:val="000000"/>
          <w:sz w:val="28"/>
        </w:rPr>
        <w:t>для обучающихся 4 класс</w:t>
      </w:r>
      <w:r>
        <w:rPr>
          <w:rFonts w:ascii="Times New Roman" w:hAnsi="Times New Roman"/>
          <w:b w:val="0"/>
          <w:i w:val="0"/>
          <w:color w:val="000000"/>
          <w:sz w:val="28"/>
          <w:lang w:val="ru-RU"/>
        </w:rPr>
        <w:t>а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ind w:left="120"/>
        <w:jc w:val="right"/>
      </w:pPr>
    </w:p>
    <w:p>
      <w:pPr>
        <w:spacing w:before="0" w:after="0"/>
        <w:ind w:left="120"/>
        <w:jc w:val="righ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Учитель</w:t>
      </w:r>
      <w:r>
        <w:rPr>
          <w:rFonts w:hint="default"/>
          <w:sz w:val="28"/>
          <w:szCs w:val="28"/>
          <w:lang w:val="ru-RU"/>
        </w:rPr>
        <w:t xml:space="preserve"> начальных классов:</w:t>
      </w:r>
    </w:p>
    <w:p>
      <w:pPr>
        <w:spacing w:before="0" w:after="0"/>
        <w:ind w:left="120"/>
        <w:jc w:val="right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Курбанова</w:t>
      </w:r>
      <w:r>
        <w:rPr>
          <w:rFonts w:hint="default"/>
          <w:sz w:val="28"/>
          <w:szCs w:val="28"/>
          <w:lang w:val="ru-RU"/>
        </w:rPr>
        <w:t xml:space="preserve"> Лейла Ш.</w:t>
      </w:r>
    </w:p>
    <w:p>
      <w:pPr>
        <w:spacing w:before="0" w:after="0"/>
        <w:ind w:left="120"/>
        <w:jc w:val="right"/>
      </w:pPr>
    </w:p>
    <w:p>
      <w:pPr>
        <w:spacing w:before="0" w:after="0"/>
        <w:jc w:val="both"/>
      </w:pPr>
      <w:bookmarkStart w:id="20" w:name="_GoBack"/>
      <w:bookmarkEnd w:id="20"/>
    </w:p>
    <w:p>
      <w:pPr>
        <w:spacing w:before="0" w:after="0"/>
        <w:ind w:left="120"/>
        <w:jc w:val="center"/>
        <w:rPr>
          <w:rFonts w:ascii="Times New Roman" w:hAnsi="Times New Roman"/>
          <w:b w:val="0"/>
          <w:i w:val="0"/>
          <w:color w:val="000000"/>
          <w:sz w:val="28"/>
        </w:rPr>
      </w:pPr>
    </w:p>
    <w:p>
      <w:pPr>
        <w:spacing w:before="0" w:after="0"/>
        <w:ind w:left="120"/>
        <w:jc w:val="center"/>
        <w:rPr>
          <w:rFonts w:ascii="Times New Roman" w:hAnsi="Times New Roman"/>
          <w:b w:val="0"/>
          <w:i w:val="0"/>
          <w:color w:val="000000"/>
          <w:sz w:val="28"/>
        </w:rPr>
      </w:pPr>
      <w:r>
        <w:rPr>
          <w:rFonts w:hint="default" w:ascii="Times New Roman" w:hAnsi="Times New Roman"/>
          <w:b w:val="0"/>
          <w:i w:val="0"/>
          <w:color w:val="000000"/>
          <w:sz w:val="28"/>
          <w:lang w:val="ru-RU"/>
        </w:rPr>
        <w:t xml:space="preserve">  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bookmarkStart w:id="3" w:name="33a6f4f1-a4d0-4904-9be8-f3bc488806fd"/>
    </w:p>
    <w:p>
      <w:pPr>
        <w:spacing w:before="0" w:after="0"/>
        <w:ind w:left="120"/>
        <w:jc w:val="center"/>
      </w:pPr>
      <w:r>
        <w:rPr>
          <w:rFonts w:ascii="Times New Roman" w:hAnsi="Times New Roman"/>
          <w:b/>
          <w:i w:val="0"/>
          <w:color w:val="000000"/>
          <w:sz w:val="28"/>
        </w:rPr>
        <w:t>с.Меусиша</w:t>
      </w:r>
      <w:bookmarkEnd w:id="3"/>
      <w:r>
        <w:rPr>
          <w:rFonts w:ascii="Times New Roman" w:hAnsi="Times New Roman"/>
          <w:b/>
          <w:i w:val="0"/>
          <w:color w:val="000000"/>
          <w:sz w:val="28"/>
        </w:rPr>
        <w:t xml:space="preserve">‌ </w:t>
      </w:r>
      <w:bookmarkStart w:id="4" w:name="0b7b3d71-5853-496b-aaf6-553eb70dbc73"/>
      <w:r>
        <w:rPr>
          <w:rFonts w:ascii="Times New Roman" w:hAnsi="Times New Roman"/>
          <w:b/>
          <w:i w:val="0"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i w:val="0"/>
          <w:color w:val="000000"/>
          <w:sz w:val="28"/>
        </w:rPr>
        <w:t>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ectPr>
          <w:pgSz w:w="11906" w:h="16383"/>
          <w:cols w:space="720" w:num="1"/>
        </w:sectPr>
      </w:pPr>
      <w:bookmarkStart w:id="5" w:name="block-6342740"/>
    </w:p>
    <w:bookmarkEnd w:id="0"/>
    <w:bookmarkEnd w:id="5"/>
    <w:p>
      <w:pPr>
        <w:spacing w:before="0" w:after="0" w:line="264" w:lineRule="auto"/>
        <w:ind w:left="120"/>
        <w:jc w:val="both"/>
      </w:pPr>
      <w:bookmarkStart w:id="6" w:name="block-6342739"/>
      <w:r>
        <w:rPr>
          <w:rFonts w:ascii="Times New Roman" w:hAnsi="Times New Roman"/>
          <w:b/>
          <w:i w:val="0"/>
          <w:color w:val="000000"/>
          <w:sz w:val="28"/>
        </w:rPr>
        <w:t>ПОЯСНИТЕЛЬНАЯ ЗАПИСКА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ОБЩАЯ ХАРАКТЕРИСТИКА ПРЕДМЕТА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ЦЕЛИ ИЗУЧЕНИЯ ПРЕДМЕТА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>
      <w:pPr>
        <w:sectPr>
          <w:pgSz w:w="11906" w:h="16383"/>
          <w:cols w:space="720" w:num="1"/>
        </w:sectPr>
      </w:pPr>
      <w:bookmarkStart w:id="7" w:name="block-6342739"/>
    </w:p>
    <w:bookmarkEnd w:id="6"/>
    <w:bookmarkEnd w:id="7"/>
    <w:p>
      <w:pPr>
        <w:spacing w:before="0" w:after="0" w:line="264" w:lineRule="auto"/>
        <w:ind w:left="120"/>
        <w:jc w:val="both"/>
      </w:pPr>
      <w:bookmarkStart w:id="8" w:name="block-6342742"/>
      <w:r>
        <w:rPr>
          <w:rFonts w:ascii="Times New Roman" w:hAnsi="Times New Roman"/>
          <w:b/>
          <w:i w:val="0"/>
          <w:color w:val="000000"/>
          <w:sz w:val="28"/>
        </w:rPr>
        <w:t>СОДЕРЖАНИЕ УЧЕБНОГО ПРЕДМЕТА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 КЛАСС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общество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Режим труда и отдыха.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природа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0"/>
          <w:i w:val="0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0"/>
          <w:i w:val="0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0"/>
          <w:i w:val="0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 КЛАСС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общество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природа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0"/>
          <w:i w:val="0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0"/>
          <w:i w:val="0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0"/>
          <w:i w:val="0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 КЛАСС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общество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природа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0"/>
          <w:i w:val="0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0"/>
          <w:i w:val="0"/>
          <w:color w:val="000000"/>
          <w:sz w:val="28"/>
        </w:rPr>
        <w:t xml:space="preserve"> </w:t>
      </w:r>
      <w:r>
        <w:rPr>
          <w:rFonts w:ascii="Times New Roman" w:hAnsi="Times New Roman"/>
          <w:b w:val="0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 КЛАСС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общество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Человек и природа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>
      <w:pPr>
        <w:sectPr>
          <w:pgSz w:w="11906" w:h="16383"/>
          <w:cols w:space="720" w:num="1"/>
        </w:sectPr>
      </w:pPr>
      <w:bookmarkStart w:id="9" w:name="block-6342742"/>
    </w:p>
    <w:bookmarkEnd w:id="8"/>
    <w:bookmarkEnd w:id="9"/>
    <w:p>
      <w:pPr>
        <w:spacing w:before="0" w:after="0" w:line="264" w:lineRule="auto"/>
        <w:ind w:left="120"/>
        <w:jc w:val="both"/>
      </w:pPr>
      <w:bookmarkStart w:id="10" w:name="block-6342743"/>
      <w:r>
        <w:rPr>
          <w:rFonts w:ascii="Times New Roman" w:hAnsi="Times New Roman"/>
          <w:b/>
          <w:i w:val="0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ЛИЧНОСТНЫЕ РЕЗУЛЬТАТЫ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МЕТАПРЕДМЕТНЫЕ РЕЗУЛЬТАТЫ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1 КЛАСС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1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2 КЛАСС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2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3 КЛАСС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3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 w:lineRule="auto"/>
        <w:ind w:left="120"/>
        <w:jc w:val="both"/>
      </w:pPr>
    </w:p>
    <w:p>
      <w:pPr>
        <w:spacing w:before="0" w:after="0" w:line="264" w:lineRule="auto"/>
        <w:ind w:left="120"/>
        <w:jc w:val="both"/>
      </w:pPr>
      <w:r>
        <w:rPr>
          <w:rFonts w:ascii="Times New Roman" w:hAnsi="Times New Roman"/>
          <w:b/>
          <w:i w:val="0"/>
          <w:color w:val="000000"/>
          <w:sz w:val="28"/>
        </w:rPr>
        <w:t>4 КЛАСС</w:t>
      </w:r>
    </w:p>
    <w:p>
      <w:pPr>
        <w:spacing w:before="0" w:after="0" w:line="264" w:lineRule="auto"/>
        <w:ind w:firstLine="600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0"/>
          <w:color w:val="000000"/>
          <w:sz w:val="28"/>
        </w:rPr>
        <w:t xml:space="preserve">4 классе </w:t>
      </w:r>
      <w:r>
        <w:rPr>
          <w:rFonts w:ascii="Times New Roman" w:hAnsi="Times New Roman"/>
          <w:b w:val="0"/>
          <w:i w:val="0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 w:lineRule="auto"/>
        <w:jc w:val="both"/>
      </w:pPr>
      <w:r>
        <w:rPr>
          <w:rFonts w:ascii="Times New Roman" w:hAnsi="Times New Roman"/>
          <w:b w:val="0"/>
          <w:i w:val="0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>
      <w:pPr>
        <w:sectPr>
          <w:pgSz w:w="11906" w:h="16383"/>
          <w:cols w:space="720" w:num="1"/>
        </w:sectPr>
      </w:pPr>
      <w:bookmarkStart w:id="11" w:name="block-6342743"/>
    </w:p>
    <w:bookmarkEnd w:id="10"/>
    <w:bookmarkEnd w:id="11"/>
    <w:p>
      <w:pPr>
        <w:spacing w:before="0" w:after="0"/>
        <w:ind w:left="120"/>
        <w:jc w:val="left"/>
      </w:pPr>
      <w:bookmarkStart w:id="12" w:name="block-6342741"/>
      <w:r>
        <w:rPr>
          <w:rFonts w:ascii="Times New Roman" w:hAnsi="Times New Roman"/>
          <w:b/>
          <w:i w:val="0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4396"/>
        <w:gridCol w:w="1502"/>
        <w:gridCol w:w="1641"/>
        <w:gridCol w:w="1722"/>
        <w:gridCol w:w="262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общество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природа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4102"/>
        <w:gridCol w:w="1537"/>
        <w:gridCol w:w="1647"/>
        <w:gridCol w:w="1721"/>
        <w:gridCol w:w="271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общество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природа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4067"/>
        <w:gridCol w:w="1517"/>
        <w:gridCol w:w="1622"/>
        <w:gridCol w:w="1694"/>
        <w:gridCol w:w="283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общество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природа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"https://m.edsoo.ru/7f4116e4"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https://m.edsoo.ru/7f4116e4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2770"/>
        <w:gridCol w:w="928"/>
        <w:gridCol w:w="897"/>
        <w:gridCol w:w="924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общество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Человек и природа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"https://m.edsoo.ru/7f412850"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https://m.edsoo.ru/7f412850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1906" w:h="16383"/>
          <w:pgMar w:top="1800" w:right="1440" w:bottom="1800" w:left="1440" w:header="720" w:footer="720" w:gutter="0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13" w:name="block-6342741"/>
    </w:p>
    <w:bookmarkEnd w:id="12"/>
    <w:bookmarkEnd w:id="13"/>
    <w:p>
      <w:pPr>
        <w:spacing w:before="0" w:after="0"/>
        <w:ind w:left="120"/>
        <w:jc w:val="left"/>
      </w:pPr>
      <w:bookmarkStart w:id="14" w:name="block-6342746"/>
      <w:r>
        <w:rPr>
          <w:rFonts w:ascii="Times New Roman" w:hAnsi="Times New Roman"/>
          <w:b/>
          <w:i w:val="0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848"/>
        <w:gridCol w:w="1188"/>
        <w:gridCol w:w="1441"/>
        <w:gridCol w:w="1546"/>
        <w:gridCol w:w="1085"/>
        <w:gridCol w:w="188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4865"/>
        <w:gridCol w:w="1172"/>
        <w:gridCol w:w="1430"/>
        <w:gridCol w:w="1535"/>
        <w:gridCol w:w="1076"/>
        <w:gridCol w:w="1878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4499"/>
        <w:gridCol w:w="1107"/>
        <w:gridCol w:w="1309"/>
        <w:gridCol w:w="1400"/>
        <w:gridCol w:w="985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"https://m.edsoo.ru/f840c162"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https://m.edsoo.ru/f840c162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"https://m.edsoo.ru/f840f9fc"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https://m.edsoo.ru/f840f9fc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"https://m.edsoo.ru/f840ff74"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https://m.edsoo.ru/f840ff74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"https://m.edsoo.ru/f841330e"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https://m.edsoo.ru/f841330e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"https://m.edsoo.ru/f84123aa"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https://m.edsoo.ru/f84123aa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"https://m.edsoo.ru/f840c7ca"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https://m.edsoo.ru/f840c7ca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"https://m.edsoo.ru/f840c392"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https://m.edsoo.ru/f840c392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"https://m.edsoo.ru/f840d328"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https://m.edsoo.ru/f840d328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"https://m.edsoo.ru/f840cb62"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https://m.edsoo.ru/f840cb62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"https://m.edsoo.ru/f840ce78"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https://m.edsoo.ru/f840ce78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"https://m.edsoo.ru/f840d03a"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https://m.edsoo.ru/f840d03a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"https://m.edsoo.ru/f840da26"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https://m.edsoo.ru/f840da26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"https://m.edsoo.ru/f840df26"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https://m.edsoo.ru/f840df26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"https://m.edsoo.ru/f840e0de"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https://m.edsoo.ru/f840e0de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"https://m.edsoo.ru/f840e282"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https://m.edsoo.ru/f840e282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"https://m.edsoo.ru/f840e41c"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https://m.edsoo.ru/f840e41c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"https://m.edsoo.ru/f840e6a6"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https://m.edsoo.ru/f840e6a6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"https://m.edsoo.ru/f840e85e"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https://m.edsoo.ru/f840e85e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"https://m.edsoo.ru/f840ea16"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https://m.edsoo.ru/f840ea16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"https://m.edsoo.ru/f840ea16"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https://m.edsoo.ru/f840ea16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"https://m.edsoo.ru/f840ebe2"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https://m.edsoo.ru/f840ebe2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"https://m.edsoo.ru/f840ed90"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https://m.edsoo.ru/f840ed90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"https://m.edsoo.ru/f840ef2a"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https://m.edsoo.ru/f840ef2a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"https://m.edsoo.ru/f840fde4"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https://m.edsoo.ru/f840fde4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"https://m.edsoo.ru/f840f240"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https://m.edsoo.ru/f840f240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"https://m.edsoo.ru/f84104ba"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https://m.edsoo.ru/f84104ba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"https://m.edsoo.ru/f8410f78"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https://m.edsoo.ru/f8410f78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"https://m.edsoo.ru/f84116c6"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https://m.edsoo.ru/f84116c6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"https://m.edsoo.ru/f8410dd4"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https://m.edsoo.ru/f8410dd4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"https://m.edsoo.ru/f8410aa0"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https://m.edsoo.ru/f8410aa0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"https://m.edsoo.ru/f8410654"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https://m.edsoo.ru/f8410654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"https://m.edsoo.ru/f8410c3a"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https://m.edsoo.ru/f8410c3a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"https://m.edsoo.ru/f8410910"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https://m.edsoo.ru/f8410910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"https://m.edsoo.ru/f8411f90"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https://m.edsoo.ru/f8411f90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"https://m.edsoo.ru/f8411dd8"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https://m.edsoo.ru/f8411dd8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"https://m.edsoo.ru/f8411c0c"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https://m.edsoo.ru/f8411c0c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"https://m.edsoo.ru/f84118a6"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https://m.edsoo.ru/f84118a6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"https://m.edsoo.ru/f84112c0"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https://m.edsoo.ru/f84112c0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"https://m.edsoo.ru/f841254e"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https://m.edsoo.ru/f841254e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"https://m.edsoo.ru/f8412706"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https://m.edsoo.ru/f8412706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"https://m.edsoo.ru/f8412896"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https://m.edsoo.ru/f8412896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"https://m.edsoo.ru/f8412a1c"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https://m.edsoo.ru/f8412a1c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"https://m.edsoo.ru/f8412ef4"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https://m.edsoo.ru/f8412ef4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"https://m.edsoo.ru/f8413c3c"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https://m.edsoo.ru/f8413c3c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"https://m.edsoo.ru/f8413e30"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https://m.edsoo.ru/f8413e30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"https://m.edsoo.ru/f84140ba"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https://m.edsoo.ru/f84140ba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"https://m.edsoo.ru/f841380e"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https://m.edsoo.ru/f841380e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480"/>
        <w:gridCol w:w="1110"/>
        <w:gridCol w:w="1314"/>
        <w:gridCol w:w="1406"/>
        <w:gridCol w:w="989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"https://m.edsoo.ru/f8414d1c"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https://m.edsoo.ru/f8414d1c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"https://m.edsoo.ru/f8414eca"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https://m.edsoo.ru/f8414eca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https://m.edsoo.ru/f8418dc2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"https://m.edsoo.ru/f8415118"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https://m.edsoo.ru/f8415118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"https://m.edsoo.ru/f8415b9a"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https://m.edsoo.ru/f8415b9a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"https://m.edsoo.ru/f841580c"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https://m.edsoo.ru/f841580c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"https://m.edsoo.ru/f8415636"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https://m.edsoo.ru/f8415636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https://m.edsoo.ru/f8418dc2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"https://m.edsoo.ru/f8415da2"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https://m.edsoo.ru/f8415da2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"https://m.edsoo.ru/f8415f50"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https://m.edsoo.ru/f8415f50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"https://m.edsoo.ru/f8416306"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https://m.edsoo.ru/f8416306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"https://m.edsoo.ru/f84164be"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https://m.edsoo.ru/f84164be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"https://m.edsoo.ru/f8416180"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https://m.edsoo.ru/f8416180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"https://m.edsoo.ru/f8416996"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https://m.edsoo.ru/f8416996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"https://m.edsoo.ru/f8416b58"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https://m.edsoo.ru/f8416b58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"https://m.edsoo.ru/f8416cfc"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https://m.edsoo.ru/f8416cfc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"https://m.edsoo.ru/f8416fae"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https://m.edsoo.ru/f8416fae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"https://m.edsoo.ru/f8417b34"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https://m.edsoo.ru/f8417b34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"https://m.edsoo.ru/f8417d1e"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https://m.edsoo.ru/f8417d1e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"https://m.edsoo.ru/f8417f08"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https://m.edsoo.ru/f8417f08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"https://m.edsoo.ru/f84185ac"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https://m.edsoo.ru/f84185ac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"https://m.edsoo.ru/f8417526"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https://m.edsoo.ru/f8417526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"https://m.edsoo.ru/f8419c54"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https://m.edsoo.ru/f8419c54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"https://m.edsoo.ru/f8419894"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https://m.edsoo.ru/f8419894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"https://m.edsoo.ru/f841b284"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https://m.edsoo.ru/f841b284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"https://m.edsoo.ru/f841b4aa"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https://m.edsoo.ru/f841b4aa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"https://m.edsoo.ru/f841c56c"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https://m.edsoo.ru/f841c56c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"https://m.edsoo.ru/f841c800"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https://m.edsoo.ru/f841c800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"https://m.edsoo.ru/f841c9f4"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https://m.edsoo.ru/f841c9f4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"https://m.edsoo.ru/f841dac0"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https://m.edsoo.ru/f841dac0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"https://m.edsoo.ru/f841d188"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https://m.edsoo.ru/f841d188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"https://m.edsoo.ru/f841d8ea"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https://m.edsoo.ru/f841d8ea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"https://m.edsoo.ru/f841d336"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https://m.edsoo.ru/f841d336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"https://m.edsoo.ru/f841dc50"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https://m.edsoo.ru/f841dc50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15" w:name="block-6342746"/>
    </w:p>
    <w:bookmarkEnd w:id="14"/>
    <w:bookmarkEnd w:id="15"/>
    <w:p>
      <w:pPr>
        <w:spacing w:before="0" w:after="0"/>
        <w:ind w:left="120"/>
        <w:jc w:val="left"/>
      </w:pPr>
      <w:bookmarkStart w:id="16" w:name="block-6342744"/>
      <w:r>
        <w:rPr>
          <w:rFonts w:ascii="Times New Roman" w:hAnsi="Times New Roman"/>
          <w:b/>
          <w:i w:val="0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1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848"/>
        <w:gridCol w:w="1188"/>
        <w:gridCol w:w="1441"/>
        <w:gridCol w:w="1546"/>
        <w:gridCol w:w="1085"/>
        <w:gridCol w:w="188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2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4848"/>
        <w:gridCol w:w="1188"/>
        <w:gridCol w:w="1441"/>
        <w:gridCol w:w="1546"/>
        <w:gridCol w:w="1085"/>
        <w:gridCol w:w="1889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3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478"/>
        <w:gridCol w:w="1110"/>
        <w:gridCol w:w="1315"/>
        <w:gridCol w:w="1406"/>
        <w:gridCol w:w="990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"https://m.edsoo.ru/f841330e"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https://m.edsoo.ru/f841330e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"https://m.edsoo.ru/f841254e"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https://m.edsoo.ru/f841254e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"https://m.edsoo.ru/f84123aa"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https://m.edsoo.ru/f84123aa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"https://m.edsoo.ru/f8412d5a"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https://m.edsoo.ru/f8412d5a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"https://m.edsoo.ru/f84140ba"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https://m.edsoo.ru/f84140ba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"https://m.edsoo.ru/f841427c"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https://m.edsoo.ru/f841427c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"https://m.edsoo.ru/f84134bc"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https://m.edsoo.ru/f84134bc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"https://m.edsoo.ru/f841380e"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https://m.edsoo.ru/f841380e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"https://m.edsoo.ru/f8413e30"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https://m.edsoo.ru/f8413e30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"https://m.edsoo.ru/f841367e"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https://m.edsoo.ru/f841367e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"https://m.edsoo.ru/f8413c3c"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https://m.edsoo.ru/f8413c3c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"https://m.edsoo.ru/f841213e"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https://m.edsoo.ru/f841213e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"https://m.edsoo.ru/f8412ef4"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https://m.edsoo.ru/f8412ef4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"https://m.edsoo.ru/f841314c"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https://m.edsoo.ru/f841314c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"https://m.edsoo.ru/f841481c"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https://m.edsoo.ru/f841481c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"https://m.edsoo.ru/f8414650"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https://m.edsoo.ru/f8414650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"https://m.edsoo.ru/f84149d4"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https://m.edsoo.ru/f84149d4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"https://m.edsoo.ru/f8414b6e"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https://m.edsoo.ru/f8414b6e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"https://m.edsoo.ru/f84112c0"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https://m.edsoo.ru/f84112c0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"https://m.edsoo.ru/f840c162"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https://m.edsoo.ru/f840c162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"https://m.edsoo.ru/f840c392"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https://m.edsoo.ru/f840c392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"https://m.edsoo.ru/f840c9c8"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https://m.edsoo.ru/f840c9c8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"https://m.edsoo.ru/f840c7ca"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https://m.edsoo.ru/f840c7ca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"https://m.edsoo.ru/f840cce8"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https://m.edsoo.ru/f840cce8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"https://m.edsoo.ru/f840cb62"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https://m.edsoo.ru/f840cb62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"https://m.edsoo.ru/f840ce78"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https://m.edsoo.ru/f840ce78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"https://m.edsoo.ru/f840d03a"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https://m.edsoo.ru/f840d03a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"https://m.edsoo.ru/f840d328"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https://m.edsoo.ru/f840d328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"https://m.edsoo.ru/f840d846"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https://m.edsoo.ru/f840d846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"https://m.edsoo.ru/f8412706"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https://m.edsoo.ru/f8412706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"https://m.edsoo.ru/f8412896"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https://m.edsoo.ru/f8412896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"https://m.edsoo.ru/f840dd78"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https://m.edsoo.ru/f840dd78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"https://m.edsoo.ru/f840dbde"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https://m.edsoo.ru/f840dbde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"https://m.edsoo.ru/f840f9fc"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https://m.edsoo.ru/f840f9fc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"https://m.edsoo.ru/f840df26"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https://m.edsoo.ru/f840df26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"https://m.edsoo.ru/f840f240"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https://m.edsoo.ru/f840f240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"https://m.edsoo.ru/f840e0de"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https://m.edsoo.ru/f840e0de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"https://m.edsoo.ru/f840e282"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https://m.edsoo.ru/f840e282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"https://m.edsoo.ru/f840e41c"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https://m.edsoo.ru/f840e41c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"https://m.edsoo.ru/f840e6a6"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https://m.edsoo.ru/f840e6a6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"https://m.edsoo.ru/f840fde4"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https://m.edsoo.ru/f840fde4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"https://m.edsoo.ru/f8412a1c"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https://m.edsoo.ru/f8412a1c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"https://m.edsoo.ru/f840e85e"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https://m.edsoo.ru/f840e85e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"https://m.edsoo.ru/f840ea16"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https://m.edsoo.ru/f840ea16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"https://m.edsoo.ru/f840ebe2"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https://m.edsoo.ru/f840ebe2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"https://m.edsoo.ru/f840ed90"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https://m.edsoo.ru/f840ed90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"https://m.edsoo.ru/f840ef2a"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https://m.edsoo.ru/f840ef2a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"https://m.edsoo.ru/f840f0b0"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https://m.edsoo.ru/f840f0b0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"https://m.edsoo.ru/f8412b98"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https://m.edsoo.ru/f8412b98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"https://m.edsoo.ru/f841030c"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https://m.edsoo.ru/f841030c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"https://m.edsoo.ru/f840ff74"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https://m.edsoo.ru/f840ff74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"https://m.edsoo.ru/f8410122"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https://m.edsoo.ru/f8410122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"https://m.edsoo.ru/f84104ba"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https://m.edsoo.ru/f84104ba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"https://m.edsoo.ru/f8410654"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https://m.edsoo.ru/f8410654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"https://m.edsoo.ru/f84116c6"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https://m.edsoo.ru/f84116c6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"https://m.edsoo.ru/f8410aa0"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https://m.edsoo.ru/f8410aa0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"https://m.edsoo.ru/f8410dd4"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https://m.edsoo.ru/f8410dd4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"https://m.edsoo.ru/f8411108"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https://m.edsoo.ru/f8411108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"https://m.edsoo.ru/f841146e"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https://m.edsoo.ru/f841146e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"https://m.edsoo.ru/f8410f78"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https://m.edsoo.ru/f8410f78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"https://m.edsoo.ru/f8410c3a"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https://m.edsoo.ru/f8410c3a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"https://m.edsoo.ru/f84118a6"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https://m.edsoo.ru/f84118a6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"https://m.edsoo.ru/f8411a5e"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https://m.edsoo.ru/f8411a5e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"https://m.edsoo.ru/f8410910"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https://m.edsoo.ru/f8410910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"https://m.edsoo.ru/f8411c0c"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https://m.edsoo.ru/f8411c0c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"https://m.edsoo.ru/f8411dd8"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https://m.edsoo.ru/f8411dd8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"https://m.edsoo.ru/f8411f90"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https://m.edsoo.ru/f8411f90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 xml:space="preserve"> 4 КЛАСС </w:t>
      </w:r>
    </w:p>
    <w:tbl>
      <w:tblPr>
        <w:tblStyle w:val="7"/>
        <w:tblW w:w="0" w:type="auto"/>
        <w:tblCellSpacing w:w="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4480"/>
        <w:gridCol w:w="1110"/>
        <w:gridCol w:w="1314"/>
        <w:gridCol w:w="1406"/>
        <w:gridCol w:w="989"/>
        <w:gridCol w:w="2847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0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 w:val="continue"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"https://m.edsoo.ru/f841d8ea"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https://m.edsoo.ru/f841d8ea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"https://m.edsoo.ru/f841d188"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https://m.edsoo.ru/f841d188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"https://m.edsoo.ru/f841d336"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https://m.edsoo.ru/f841d336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"https://m.edsoo.ru/f841dac0"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https://m.edsoo.ru/f841dac0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"https://m.edsoo.ru/f841e664"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https://m.edsoo.ru/f841e664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"https://m.edsoo.ru/f841e4c0"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https://m.edsoo.ru/f841e4c0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"https://m.edsoo.ru/f841e876"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https://m.edsoo.ru/f841e876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"https://m.edsoo.ru/f841dc50"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https://m.edsoo.ru/f841dc50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"https://m.edsoo.ru/f8418bb0"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https://m.edsoo.ru/f8418bb0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"https://m.edsoo.ru/f8418dc2"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https://m.edsoo.ru/f8418dc2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"https://m.edsoo.ru/f841a082"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https://m.edsoo.ru/f841a082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"https://m.edsoo.ru/f841a262"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https://m.edsoo.ru/f841a262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"https://m.edsoo.ru/f8419894"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https://m.edsoo.ru/f8419894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"https://m.edsoo.ru/f8419894"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https://m.edsoo.ru/f8419894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"https://m.edsoo.ru/f8419c54"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https://m.edsoo.ru/f8419c54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"https://m.edsoo.ru/f841b284"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https://m.edsoo.ru/f841b284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"https://m.edsoo.ru/f8419e7a"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https://m.edsoo.ru/f8419e7a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"https://m.edsoo.ru/f841b4aa"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https://m.edsoo.ru/f841b4aa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"https://m.edsoo.ru/f841b694"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https://m.edsoo.ru/f841b694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"https://m.edsoo.ru/f841b89c"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https://m.edsoo.ru/f841b89c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"https://m.edsoo.ru/f841bf72"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https://m.edsoo.ru/f841bf72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"https://m.edsoo.ru/f841c12a"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https://m.edsoo.ru/f841c12a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"https://m.edsoo.ru/f841c56c"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https://m.edsoo.ru/f841c56c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"https://m.edsoo.ru/f841c800"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https://m.edsoo.ru/f841c800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"https://m.edsoo.ru/f841c9f4"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https://m.edsoo.ru/f841c9f4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"https://m.edsoo.ru/f841cd14"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https://m.edsoo.ru/f841cd14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"https://m.edsoo.ru/f841cf94"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https://m.edsoo.ru/f841cf94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"https://m.edsoo.ru/f841ae1a"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https://m.edsoo.ru/f841ae1a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"https://m.edsoo.ru/f8415b9a"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https://m.edsoo.ru/f8415b9a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"https://m.edsoo.ru/f841d516"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https://m.edsoo.ru/f841d516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"https://m.edsoo.ru/f841a62c"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https://m.edsoo.ru/f841a62c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"https://m.edsoo.ru/f841a82a"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https://m.edsoo.ru/f841a82a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"https://m.edsoo.ru/f8414d1c"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https://m.edsoo.ru/f8414d1c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"https://m.edsoo.ru/f8414eca"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https://m.edsoo.ru/f8414eca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"https://m.edsoo.ru/f841668a"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https://m.edsoo.ru/f841668a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"https://m.edsoo.ru/f841668a"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https://m.edsoo.ru/f841668a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"https://m.edsoo.ru/f8416806"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https://m.edsoo.ru/f8416806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"https://m.edsoo.ru/f8416996"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https://m.edsoo.ru/f8416996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"https://m.edsoo.ru/f8416b58"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https://m.edsoo.ru/f8416b58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"https://m.edsoo.ru/f8416cfc"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https://m.edsoo.ru/f8416cfc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"https://m.edsoo.ru/f8416fae"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https://m.edsoo.ru/f8416fae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"https://m.edsoo.ru/f8417382"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https://m.edsoo.ru/f8417382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"https://m.edsoo.ru/f8417526"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https://m.edsoo.ru/f8417526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"https://m.edsoo.ru/f8417918"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https://m.edsoo.ru/f8417918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"https://m.edsoo.ru/f8417b34"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https://m.edsoo.ru/f8417b34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"https://m.edsoo.ru/f8417d1e"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https://m.edsoo.ru/f8417d1e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"https://m.edsoo.ru/f8417f08"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https://m.edsoo.ru/f8417f08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"https://m.edsoo.ru/f84183b8"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https://m.edsoo.ru/f84183b8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"https://m.edsoo.ru/f84181ce"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https://m.edsoo.ru/f84181ce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"https://m.edsoo.ru/f8418778"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https://m.edsoo.ru/f8418778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</w:t>
            </w:r>
            <w:r>
              <w:fldChar w:fldCharType="begin"/>
            </w:r>
            <w:r>
              <w:instrText xml:space="preserve"> HYPERLINK "https://m.edsoo.ru/f84185ac"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https://m.edsoo.ru/f84185ac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"https://m.edsoo.ru/f841546a"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https://m.edsoo.ru/f841546a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"https://m.edsoo.ru/f841580c"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https://m.edsoo.ru/f841580c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"https://m.edsoo.ru/f8415118"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https://m.edsoo.ru/f8415118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"https://m.edsoo.ru/f84152c6"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https://m.edsoo.ru/f84152c6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"https://m.edsoo.ru/f8415636"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https://m.edsoo.ru/f8415636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"https://m.edsoo.ru/f8415da2"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https://m.edsoo.ru/f8415da2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"https://m.edsoo.ru/f8416306"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https://m.edsoo.ru/f8416306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"https://m.edsoo.ru/f8416180"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https://m.edsoo.ru/f8416180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Библиотека ЦОК </w:t>
            </w:r>
            <w:r>
              <w:fldChar w:fldCharType="begin"/>
            </w:r>
            <w:r>
              <w:instrText xml:space="preserve"> HYPERLINK "https://m.edsoo.ru/f8415f50" \h </w:instrText>
            </w:r>
            <w:r>
              <w:fldChar w:fldCharType="separate"/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t>https://m.edsoo.ru/f8415f50</w:t>
            </w:r>
            <w:r>
              <w:rPr>
                <w:rFonts w:ascii="Times New Roman" w:hAnsi="Times New Roman"/>
                <w:b w:val="0"/>
                <w:i w:val="0"/>
                <w:color w:val="0000FF"/>
                <w:sz w:val="22"/>
                <w:u w:val="single"/>
              </w:rPr>
              <w:fldChar w:fldCharType="end"/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 w:lineRule="auto"/>
              <w:ind w:left="135"/>
              <w:jc w:val="center"/>
            </w:pPr>
            <w:r>
              <w:rPr>
                <w:rFonts w:ascii="Times New Roman" w:hAnsi="Times New Roman"/>
                <w:b w:val="0"/>
                <w:i w:val="0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  <w:cols w:space="720" w:num="1"/>
        </w:sectPr>
      </w:pPr>
    </w:p>
    <w:p>
      <w:pPr>
        <w:sectPr>
          <w:pgSz w:w="16383" w:h="11906" w:orient="landscape"/>
          <w:cols w:space="720" w:num="1"/>
        </w:sectPr>
      </w:pPr>
      <w:bookmarkStart w:id="17" w:name="block-6342744"/>
    </w:p>
    <w:bookmarkEnd w:id="16"/>
    <w:bookmarkEnd w:id="17"/>
    <w:p>
      <w:pPr>
        <w:spacing w:before="0" w:after="0"/>
        <w:ind w:left="120"/>
        <w:jc w:val="left"/>
      </w:pPr>
      <w:bookmarkStart w:id="18" w:name="block-6342745"/>
      <w:r>
        <w:rPr>
          <w:rFonts w:ascii="Times New Roman" w:hAnsi="Times New Roman"/>
          <w:b/>
          <w:i w:val="0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​‌‌​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МЕТОДИЧЕСКИЕ МАТЕРИАЛЫ ДЛЯ УЧИТЕЛЯ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​‌‌​</w:t>
      </w:r>
    </w:p>
    <w:p>
      <w:pPr>
        <w:spacing w:before="0" w:after="0"/>
        <w:ind w:left="120"/>
        <w:jc w:val="left"/>
      </w:pP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/>
          <w:i w:val="0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 w:lineRule="auto"/>
        <w:ind w:left="120"/>
        <w:jc w:val="left"/>
      </w:pP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  <w:r>
        <w:rPr>
          <w:rFonts w:ascii="Times New Roman" w:hAnsi="Times New Roman"/>
          <w:b w:val="0"/>
          <w:i w:val="0"/>
          <w:color w:val="333333"/>
          <w:sz w:val="28"/>
        </w:rPr>
        <w:t>​‌‌</w:t>
      </w:r>
      <w:r>
        <w:rPr>
          <w:rFonts w:ascii="Times New Roman" w:hAnsi="Times New Roman"/>
          <w:b w:val="0"/>
          <w:i w:val="0"/>
          <w:color w:val="000000"/>
          <w:sz w:val="28"/>
        </w:rPr>
        <w:t>​</w:t>
      </w:r>
    </w:p>
    <w:p>
      <w:pPr>
        <w:sectPr>
          <w:pgSz w:w="11906" w:h="16383"/>
          <w:cols w:space="720" w:num="1"/>
        </w:sectPr>
      </w:pPr>
      <w:bookmarkStart w:id="19" w:name="block-6342745"/>
    </w:p>
    <w:bookmarkEnd w:id="18"/>
    <w:bookmarkEnd w:id="19"/>
    <w:p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13A4B87"/>
    <w:multiLevelType w:val="singleLevel"/>
    <w:tmpl w:val="813A4B8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">
    <w:nsid w:val="8461FADE"/>
    <w:multiLevelType w:val="singleLevel"/>
    <w:tmpl w:val="8461FAD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">
    <w:nsid w:val="91995D4F"/>
    <w:multiLevelType w:val="singleLevel"/>
    <w:tmpl w:val="91995D4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">
    <w:nsid w:val="9239341B"/>
    <w:multiLevelType w:val="singleLevel"/>
    <w:tmpl w:val="9239341B"/>
    <w:lvl w:ilvl="0" w:tentative="0">
      <w:start w:val="1"/>
      <w:numFmt w:val="decimal"/>
      <w:lvlText w:val="%1."/>
      <w:lvlJc w:val="left"/>
      <w:pPr>
        <w:ind w:left="960" w:hanging="360"/>
      </w:pPr>
    </w:lvl>
  </w:abstractNum>
  <w:abstractNum w:abstractNumId="4">
    <w:nsid w:val="9288B902"/>
    <w:multiLevelType w:val="singleLevel"/>
    <w:tmpl w:val="9288B90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nsid w:val="9C8AC8EF"/>
    <w:multiLevelType w:val="singleLevel"/>
    <w:tmpl w:val="9C8AC8E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nsid w:val="B0F1ACD9"/>
    <w:multiLevelType w:val="singleLevel"/>
    <w:tmpl w:val="B0F1ACD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nsid w:val="B5E306ED"/>
    <w:multiLevelType w:val="singleLevel"/>
    <w:tmpl w:val="B5E306ED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nsid w:val="B8CEF35B"/>
    <w:multiLevelType w:val="singleLevel"/>
    <w:tmpl w:val="B8CEF35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nsid w:val="BB64CFA9"/>
    <w:multiLevelType w:val="singleLevel"/>
    <w:tmpl w:val="BB64CFA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nsid w:val="BE923771"/>
    <w:multiLevelType w:val="singleLevel"/>
    <w:tmpl w:val="BE923771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1">
    <w:nsid w:val="BF205925"/>
    <w:multiLevelType w:val="singleLevel"/>
    <w:tmpl w:val="BF20592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nsid w:val="C8879AEF"/>
    <w:multiLevelType w:val="singleLevel"/>
    <w:tmpl w:val="C8879AE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3">
    <w:nsid w:val="CF092B84"/>
    <w:multiLevelType w:val="singleLevel"/>
    <w:tmpl w:val="CF092B84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14">
    <w:nsid w:val="D7F9FE59"/>
    <w:multiLevelType w:val="singleLevel"/>
    <w:tmpl w:val="D7F9FE5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nsid w:val="DCBA6B53"/>
    <w:multiLevelType w:val="singleLevel"/>
    <w:tmpl w:val="DCBA6B5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nsid w:val="E093A4B0"/>
    <w:multiLevelType w:val="singleLevel"/>
    <w:tmpl w:val="E093A4B0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nsid w:val="F4B5D9F5"/>
    <w:multiLevelType w:val="singleLevel"/>
    <w:tmpl w:val="F4B5D9F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nsid w:val="F7735DC9"/>
    <w:multiLevelType w:val="singleLevel"/>
    <w:tmpl w:val="F7735DC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nsid w:val="0053208E"/>
    <w:multiLevelType w:val="singleLevel"/>
    <w:tmpl w:val="0053208E"/>
    <w:lvl w:ilvl="0" w:tentative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0">
    <w:nsid w:val="0248C179"/>
    <w:multiLevelType w:val="singleLevel"/>
    <w:tmpl w:val="0248C17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nsid w:val="03D62ECE"/>
    <w:multiLevelType w:val="singleLevel"/>
    <w:tmpl w:val="03D62EC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nsid w:val="0E640482"/>
    <w:multiLevelType w:val="singleLevel"/>
    <w:tmpl w:val="0E64048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nsid w:val="243FCF68"/>
    <w:multiLevelType w:val="singleLevel"/>
    <w:tmpl w:val="243FCF6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nsid w:val="2470EC97"/>
    <w:multiLevelType w:val="singleLevel"/>
    <w:tmpl w:val="2470EC97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nsid w:val="25B654F3"/>
    <w:multiLevelType w:val="singleLevel"/>
    <w:tmpl w:val="25B654F3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nsid w:val="2A8F537B"/>
    <w:multiLevelType w:val="singleLevel"/>
    <w:tmpl w:val="2A8F537B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nsid w:val="30FC5B15"/>
    <w:multiLevelType w:val="singleLevel"/>
    <w:tmpl w:val="30FC5B15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nsid w:val="39A0D9AC"/>
    <w:multiLevelType w:val="singleLevel"/>
    <w:tmpl w:val="39A0D9AC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nsid w:val="46A08BB8"/>
    <w:multiLevelType w:val="singleLevel"/>
    <w:tmpl w:val="46A08BB8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nsid w:val="4C1BAE26"/>
    <w:multiLevelType w:val="singleLevel"/>
    <w:tmpl w:val="4C1BAE2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nsid w:val="4D4DC07F"/>
    <w:multiLevelType w:val="singleLevel"/>
    <w:tmpl w:val="4D4DC07F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nsid w:val="4D94DA66"/>
    <w:multiLevelType w:val="singleLevel"/>
    <w:tmpl w:val="4D94DA6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nsid w:val="58765686"/>
    <w:multiLevelType w:val="singleLevel"/>
    <w:tmpl w:val="5876568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nsid w:val="59ADCABA"/>
    <w:multiLevelType w:val="singleLevel"/>
    <w:tmpl w:val="59ADCABA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nsid w:val="5A241D34"/>
    <w:multiLevelType w:val="singleLevel"/>
    <w:tmpl w:val="5A241D34"/>
    <w:lvl w:ilvl="0" w:tentative="0">
      <w:start w:val="2"/>
      <w:numFmt w:val="decimal"/>
      <w:lvlText w:val="%1."/>
      <w:lvlJc w:val="left"/>
      <w:pPr>
        <w:ind w:left="960" w:hanging="360"/>
      </w:pPr>
    </w:lvl>
  </w:abstractNum>
  <w:abstractNum w:abstractNumId="36">
    <w:nsid w:val="60382F6E"/>
    <w:multiLevelType w:val="singleLevel"/>
    <w:tmpl w:val="60382F6E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nsid w:val="629F7852"/>
    <w:multiLevelType w:val="singleLevel"/>
    <w:tmpl w:val="629F7852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nsid w:val="72183CF9"/>
    <w:multiLevelType w:val="singleLevel"/>
    <w:tmpl w:val="72183CF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nsid w:val="77ECEA79"/>
    <w:multiLevelType w:val="singleLevel"/>
    <w:tmpl w:val="77ECEA7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nsid w:val="79AA4FA4"/>
    <w:multiLevelType w:val="singleLevel"/>
    <w:tmpl w:val="79AA4FA4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nsid w:val="7C246926"/>
    <w:multiLevelType w:val="singleLevel"/>
    <w:tmpl w:val="7C246926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nsid w:val="7DEC2089"/>
    <w:multiLevelType w:val="singleLevel"/>
    <w:tmpl w:val="7DEC2089"/>
    <w:lvl w:ilvl="0" w:tentative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9"/>
  </w:num>
  <w:num w:numId="2">
    <w:abstractNumId w:val="13"/>
  </w:num>
  <w:num w:numId="3">
    <w:abstractNumId w:val="34"/>
  </w:num>
  <w:num w:numId="4">
    <w:abstractNumId w:val="11"/>
  </w:num>
  <w:num w:numId="5">
    <w:abstractNumId w:val="7"/>
  </w:num>
  <w:num w:numId="6">
    <w:abstractNumId w:val="21"/>
  </w:num>
  <w:num w:numId="7">
    <w:abstractNumId w:val="25"/>
  </w:num>
  <w:num w:numId="8">
    <w:abstractNumId w:val="38"/>
  </w:num>
  <w:num w:numId="9">
    <w:abstractNumId w:val="20"/>
  </w:num>
  <w:num w:numId="10">
    <w:abstractNumId w:val="3"/>
  </w:num>
  <w:num w:numId="11">
    <w:abstractNumId w:val="26"/>
  </w:num>
  <w:num w:numId="12">
    <w:abstractNumId w:val="35"/>
  </w:num>
  <w:num w:numId="13">
    <w:abstractNumId w:val="12"/>
  </w:num>
  <w:num w:numId="14">
    <w:abstractNumId w:val="31"/>
  </w:num>
  <w:num w:numId="15">
    <w:abstractNumId w:val="17"/>
  </w:num>
  <w:num w:numId="16">
    <w:abstractNumId w:val="24"/>
  </w:num>
  <w:num w:numId="17">
    <w:abstractNumId w:val="15"/>
  </w:num>
  <w:num w:numId="18">
    <w:abstractNumId w:val="14"/>
  </w:num>
  <w:num w:numId="19">
    <w:abstractNumId w:val="5"/>
  </w:num>
  <w:num w:numId="20">
    <w:abstractNumId w:val="30"/>
  </w:num>
  <w:num w:numId="21">
    <w:abstractNumId w:val="36"/>
  </w:num>
  <w:num w:numId="22">
    <w:abstractNumId w:val="22"/>
  </w:num>
  <w:num w:numId="23">
    <w:abstractNumId w:val="29"/>
  </w:num>
  <w:num w:numId="24">
    <w:abstractNumId w:val="6"/>
  </w:num>
  <w:num w:numId="25">
    <w:abstractNumId w:val="41"/>
  </w:num>
  <w:num w:numId="26">
    <w:abstractNumId w:val="39"/>
  </w:num>
  <w:num w:numId="27">
    <w:abstractNumId w:val="10"/>
  </w:num>
  <w:num w:numId="28">
    <w:abstractNumId w:val="37"/>
  </w:num>
  <w:num w:numId="29">
    <w:abstractNumId w:val="4"/>
  </w:num>
  <w:num w:numId="30">
    <w:abstractNumId w:val="28"/>
  </w:num>
  <w:num w:numId="31">
    <w:abstractNumId w:val="1"/>
  </w:num>
  <w:num w:numId="32">
    <w:abstractNumId w:val="33"/>
  </w:num>
  <w:num w:numId="33">
    <w:abstractNumId w:val="42"/>
  </w:num>
  <w:num w:numId="34">
    <w:abstractNumId w:val="0"/>
  </w:num>
  <w:num w:numId="35">
    <w:abstractNumId w:val="23"/>
  </w:num>
  <w:num w:numId="36">
    <w:abstractNumId w:val="32"/>
  </w:num>
  <w:num w:numId="37">
    <w:abstractNumId w:val="18"/>
  </w:num>
  <w:num w:numId="38">
    <w:abstractNumId w:val="16"/>
  </w:num>
  <w:num w:numId="39">
    <w:abstractNumId w:val="27"/>
  </w:num>
  <w:num w:numId="40">
    <w:abstractNumId w:val="40"/>
  </w:num>
  <w:num w:numId="41">
    <w:abstractNumId w:val="9"/>
  </w:num>
  <w:num w:numId="42">
    <w:abstractNumId w:val="2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13BD7E93"/>
    <w:rsid w:val="186C3CEB"/>
    <w:rsid w:val="574116A3"/>
    <w:rsid w:val="721D28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19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0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</w:rPr>
  </w:style>
  <w:style w:type="paragraph" w:styleId="10">
    <w:name w:val="Normal Indent"/>
    <w:basedOn w:val="1"/>
    <w:unhideWhenUsed/>
    <w:qFormat/>
    <w:uiPriority w:val="99"/>
    <w:pPr>
      <w:ind w:left="720"/>
    </w:p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header"/>
    <w:basedOn w:val="1"/>
    <w:link w:val="16"/>
    <w:unhideWhenUsed/>
    <w:qFormat/>
    <w:uiPriority w:val="99"/>
    <w:pPr>
      <w:tabs>
        <w:tab w:val="center" w:pos="4680"/>
        <w:tab w:val="right" w:pos="9360"/>
      </w:tabs>
    </w:pPr>
  </w:style>
  <w:style w:type="paragraph" w:styleId="13">
    <w:name w:val="Title"/>
    <w:basedOn w:val="1"/>
    <w:next w:val="1"/>
    <w:link w:val="22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styleId="14">
    <w:name w:val="Subtitle"/>
    <w:basedOn w:val="1"/>
    <w:next w:val="1"/>
    <w:link w:val="21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table" w:styleId="15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6">
    <w:name w:val="Header Char"/>
    <w:basedOn w:val="6"/>
    <w:link w:val="12"/>
    <w:qFormat/>
    <w:uiPriority w:val="99"/>
  </w:style>
  <w:style w:type="character" w:customStyle="1" w:styleId="17">
    <w:name w:val="Heading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8">
    <w:name w:val="Heading 2 Char"/>
    <w:basedOn w:val="6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19">
    <w:name w:val="Heading 3 Char"/>
    <w:basedOn w:val="6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0">
    <w:name w:val="Heading 4 Char"/>
    <w:basedOn w:val="6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1">
    <w:name w:val="Subtitle Char"/>
    <w:basedOn w:val="6"/>
    <w:link w:val="14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2">
    <w:name w:val="Title Char"/>
    <w:basedOn w:val="6"/>
    <w:link w:val="13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Office_12.2.0.13201_F1E327BC-269C-435d-A152-05C5408002CA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2023-09-07T17:56:00Z</dcterms:created>
  <dc:creator>user</dc:creator>
  <cp:lastModifiedBy>Мурад Курбанов</cp:lastModifiedBy>
  <cp:lastPrinted>2023-09-11T17:23:43Z</cp:lastPrinted>
  <dcterms:modified xsi:type="dcterms:W3CDTF">2023-09-11T17:23:49Z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8A19E3381D1043F1AEC47DFAE01E9F7C_12</vt:lpwstr>
  </property>
</Properties>
</file>